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外籍勞工解雇薪資與資遣費切結書（中泰文對照）</w:t>
      </w:r>
    </w:p>
    <w:p>
      <w:pPr>
        <w:spacing w:before="0" w:after="20" w:line="240" w:lineRule="auto"/>
      </w:pPr>
      <w:r>
        <w:rPr>
          <w:sz w:val="22"/>
        </w:rPr>
        <w:t>立切結書人：</w:t>
      </w:r>
    </w:p>
    <w:p>
      <w:pPr>
        <w:spacing w:before="0" w:after="20" w:line="240" w:lineRule="auto"/>
      </w:pPr>
      <w:r>
        <w:rPr>
          <w:sz w:val="22"/>
        </w:rPr>
        <w:t>ผู้จัดทำหนังสือรับรอง:</w:t>
      </w:r>
    </w:p>
    <w:p>
      <w:pPr>
        <w:spacing w:before="0" w:after="20" w:line="240" w:lineRule="auto"/>
      </w:pPr>
      <w:r>
        <w:rPr>
          <w:sz w:val="22"/>
        </w:rPr>
        <w:t>雇主名稱：____________________股份有限公司</w:t>
      </w:r>
    </w:p>
    <w:p>
      <w:pPr>
        <w:spacing w:before="0" w:after="20" w:line="240" w:lineRule="auto"/>
      </w:pPr>
      <w:r>
        <w:rPr>
          <w:sz w:val="22"/>
        </w:rPr>
        <w:t>ชื่อบริษัท: บริษัท ____________________ จำกัด</w:t>
      </w:r>
    </w:p>
    <w:p>
      <w:pPr>
        <w:spacing w:before="0" w:after="20" w:line="240" w:lineRule="auto"/>
      </w:pPr>
      <w:r>
        <w:rPr>
          <w:sz w:val="22"/>
        </w:rPr>
        <w:t>負責人：____________________</w:t>
      </w:r>
    </w:p>
    <w:p>
      <w:pPr>
        <w:spacing w:before="0" w:after="20" w:line="240" w:lineRule="auto"/>
      </w:pPr>
      <w:r>
        <w:rPr>
          <w:sz w:val="22"/>
        </w:rPr>
        <w:t>ผู้รับผิดชอบ: ____________________</w:t>
      </w:r>
    </w:p>
    <w:p>
      <w:pPr>
        <w:spacing w:before="0" w:after="20" w:line="240" w:lineRule="auto"/>
      </w:pPr>
      <w:r>
        <w:rPr>
          <w:sz w:val="22"/>
        </w:rPr>
        <w:t>統一編號：____________________</w:t>
      </w:r>
    </w:p>
    <w:p>
      <w:pPr>
        <w:spacing w:before="0" w:after="20" w:line="240" w:lineRule="auto"/>
      </w:pPr>
      <w:r>
        <w:rPr>
          <w:sz w:val="22"/>
        </w:rPr>
        <w:t>หมายเลขทะเบียนบริษัท: ____________________</w:t>
      </w:r>
    </w:p>
    <w:p>
      <w:pPr>
        <w:spacing w:before="0" w:after="20" w:line="240" w:lineRule="auto"/>
      </w:pPr>
      <w:r>
        <w:rPr>
          <w:sz w:val="22"/>
        </w:rPr>
        <w:t>公司地址：______________________________________________</w:t>
      </w:r>
    </w:p>
    <w:p>
      <w:pPr>
        <w:spacing w:before="0" w:after="20" w:line="240" w:lineRule="auto"/>
      </w:pPr>
      <w:r>
        <w:rPr>
          <w:sz w:val="22"/>
        </w:rPr>
        <w:t>ที่อยู่บริษัท: ______________________________________________</w:t>
      </w:r>
    </w:p>
    <w:p>
      <w:pPr>
        <w:spacing w:before="0" w:after="20" w:line="240" w:lineRule="auto"/>
      </w:pPr>
      <w:r>
        <w:rPr>
          <w:sz w:val="22"/>
        </w:rPr>
        <w:t>受僱人（外籍勞工）姓名：____________________</w:t>
      </w:r>
    </w:p>
    <w:p>
      <w:pPr>
        <w:spacing w:before="0" w:after="20" w:line="240" w:lineRule="auto"/>
      </w:pPr>
      <w:r>
        <w:rPr>
          <w:sz w:val="22"/>
        </w:rPr>
        <w:t>ชื่อแรงงานต่างชาติ: ____________________</w:t>
      </w:r>
    </w:p>
    <w:p>
      <w:pPr>
        <w:spacing w:before="0" w:after="20" w:line="240" w:lineRule="auto"/>
      </w:pPr>
      <w:r>
        <w:rPr>
          <w:sz w:val="22"/>
        </w:rPr>
        <w:t>護照號碼：____________________</w:t>
      </w:r>
    </w:p>
    <w:p>
      <w:pPr>
        <w:spacing w:before="0" w:after="20" w:line="240" w:lineRule="auto"/>
      </w:pPr>
      <w:r>
        <w:rPr>
          <w:sz w:val="22"/>
        </w:rPr>
        <w:t>หมายเลขหนังสือเดินทาง: ____________________</w:t>
      </w:r>
    </w:p>
    <w:p>
      <w:pPr>
        <w:spacing w:before="0" w:after="20" w:line="240" w:lineRule="auto"/>
      </w:pPr>
      <w:r>
        <w:rPr>
          <w:sz w:val="22"/>
        </w:rPr>
        <w:t>聘僱許可證號：____________________</w:t>
      </w:r>
    </w:p>
    <w:p>
      <w:pPr>
        <w:spacing w:before="0" w:after="20" w:line="240" w:lineRule="auto"/>
      </w:pPr>
      <w:r>
        <w:rPr>
          <w:sz w:val="22"/>
        </w:rPr>
        <w:t>หมายเลขใบอนุญาตทำงาน: ____________________</w:t>
      </w:r>
    </w:p>
    <w:p>
      <w:pPr>
        <w:spacing w:before="0" w:after="20" w:line="240" w:lineRule="auto"/>
      </w:pPr>
      <w:r>
        <w:rPr>
          <w:sz w:val="22"/>
        </w:rPr>
        <w:t>原工作地點：______________________________________________</w:t>
      </w:r>
    </w:p>
    <w:p>
      <w:pPr>
        <w:spacing w:before="0" w:after="20" w:line="240" w:lineRule="auto"/>
      </w:pPr>
      <w:r>
        <w:rPr>
          <w:sz w:val="22"/>
        </w:rPr>
        <w:t>สถานที่ทำงานเดิม: ______________________________________________</w:t>
      </w:r>
    </w:p>
    <w:p>
      <w:pPr>
        <w:spacing w:before="0" w:after="20" w:line="240" w:lineRule="auto"/>
      </w:pPr>
      <w:r>
        <w:rPr>
          <w:sz w:val="22"/>
        </w:rPr>
        <w:t>茲因雇主與外籍勞工雙方協議終止聘僱關係，雙方確認並聲明如下：</w:t>
      </w:r>
    </w:p>
    <w:p>
      <w:pPr>
        <w:spacing w:before="0" w:after="20" w:line="240" w:lineRule="auto"/>
      </w:pPr>
      <w:r>
        <w:rPr>
          <w:sz w:val="22"/>
        </w:rPr>
        <w:t>เนื่องจากนายจ้างและลูกจ้างต่างชาติได้ตกลงยกเลิกความสัมพันธ์ในการจ้างงาน ทั้งสองฝ่ายยืนยันและแถลงดังนี้:</w:t>
      </w:r>
    </w:p>
    <w:p>
      <w:pPr>
        <w:spacing w:before="0" w:after="20" w:line="240" w:lineRule="auto"/>
      </w:pPr>
      <w:r>
        <w:rPr>
          <w:sz w:val="22"/>
        </w:rPr>
        <w:t>一、聘僱終止日期</w:t>
      </w:r>
    </w:p>
    <w:p>
      <w:pPr>
        <w:spacing w:before="0" w:after="20" w:line="240" w:lineRule="auto"/>
      </w:pPr>
      <w:r>
        <w:rPr>
          <w:sz w:val="22"/>
        </w:rPr>
        <w:t>1. วันที่สิ้นสุดการจ้างงาน</w:t>
      </w:r>
    </w:p>
    <w:p>
      <w:pPr>
        <w:spacing w:before="0" w:after="20" w:line="240" w:lineRule="auto"/>
      </w:pPr>
      <w:r>
        <w:rPr>
          <w:sz w:val="22"/>
        </w:rPr>
        <w:t>本切結書所述聘僱關係已於民國________年________月________日正式終止。</w:t>
      </w:r>
    </w:p>
    <w:p>
      <w:pPr>
        <w:spacing w:before="0" w:after="20" w:line="240" w:lineRule="auto"/>
      </w:pPr>
      <w:r>
        <w:rPr>
          <w:sz w:val="22"/>
        </w:rPr>
        <w:t>ความสัมพันธ์ในการจ้างงานได้สิ้นสุดลงอย่างเป็นทางการเมื่อวันที่ ____/____/____.</w:t>
      </w:r>
    </w:p>
    <w:p>
      <w:pPr>
        <w:spacing w:before="0" w:after="20" w:line="240" w:lineRule="auto"/>
      </w:pPr>
      <w:r>
        <w:rPr>
          <w:sz w:val="22"/>
        </w:rPr>
        <w:t>二、應付項目金額明細（幣別：新臺幣 NTD）</w:t>
      </w:r>
    </w:p>
    <w:p>
      <w:pPr>
        <w:spacing w:before="0" w:after="20" w:line="240" w:lineRule="auto"/>
      </w:pPr>
      <w:r>
        <w:rPr>
          <w:sz w:val="22"/>
        </w:rPr>
        <w:t>2. รายละเอียดจำนวนเงินที่ต้องจ่าย (สกุลเงิน: ดอลลาร์ไต้หวัน/NTD)</w:t>
      </w:r>
    </w:p>
    <w:p>
      <w:pPr/>
      <w:r>
        <w:rPr>
          <w:sz w:val="22"/>
        </w:rPr>
        <w:t>【中文明細表】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項目</w:t>
            </w:r>
          </w:p>
        </w:tc>
        <w:tc>
          <w:tcPr>
            <w:tcW w:type="dxa" w:w="2880"/>
          </w:tcPr>
          <w:p>
            <w:r>
              <w:t>金額</w:t>
            </w:r>
          </w:p>
        </w:tc>
        <w:tc>
          <w:tcPr>
            <w:tcW w:type="dxa" w:w="2880"/>
          </w:tcPr>
          <w:p>
            <w:r>
              <w:t>備註</w:t>
            </w:r>
          </w:p>
        </w:tc>
      </w:tr>
      <w:tr>
        <w:tc>
          <w:tcPr>
            <w:tcW w:type="dxa" w:w="2880"/>
          </w:tcPr>
          <w:p>
            <w:r>
              <w:t>未付薪資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自________月________日至終止日止</w:t>
            </w:r>
          </w:p>
        </w:tc>
      </w:tr>
      <w:tr>
        <w:tc>
          <w:tcPr>
            <w:tcW w:type="dxa" w:w="2880"/>
          </w:tcPr>
          <w:p>
            <w:r>
              <w:t>資遣費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依《勞基法》第16條計算</w:t>
            </w:r>
          </w:p>
        </w:tc>
      </w:tr>
      <w:tr>
        <w:tc>
          <w:tcPr>
            <w:tcW w:type="dxa" w:w="2880"/>
          </w:tcPr>
          <w:p>
            <w:r>
              <w:t>特別休假未休工資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若有，依法折算發放</w:t>
            </w:r>
          </w:p>
        </w:tc>
      </w:tr>
      <w:tr>
        <w:tc>
          <w:tcPr>
            <w:tcW w:type="dxa" w:w="2880"/>
          </w:tcPr>
          <w:p>
            <w:r>
              <w:t>其他補償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________________________________</w:t>
            </w:r>
          </w:p>
        </w:tc>
      </w:tr>
      <w:tr>
        <w:tc>
          <w:tcPr>
            <w:tcW w:type="dxa" w:w="2880"/>
          </w:tcPr>
          <w:p>
            <w:r>
              <w:t>合計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/>
      <w:r>
        <w:rPr>
          <w:sz w:val="22"/>
        </w:rPr>
        <w:t>【ตารางรายละเอียดภาษาไทย】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รายการ</w:t>
            </w:r>
          </w:p>
        </w:tc>
        <w:tc>
          <w:tcPr>
            <w:tcW w:type="dxa" w:w="2880"/>
          </w:tcPr>
          <w:p>
            <w:r>
              <w:t>จำนวนเงิน</w:t>
            </w:r>
          </w:p>
        </w:tc>
        <w:tc>
          <w:tcPr>
            <w:tcW w:type="dxa" w:w="2880"/>
          </w:tcPr>
          <w:p>
            <w:r>
              <w:t>หมายเหตุ</w:t>
            </w:r>
          </w:p>
        </w:tc>
      </w:tr>
      <w:tr>
        <w:tc>
          <w:tcPr>
            <w:tcW w:type="dxa" w:w="2880"/>
          </w:tcPr>
          <w:p>
            <w:r>
              <w:t>ค่าจ้างที่ยังไม่ได้จ่าย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ตั้งแต่เดือน________ ถึงวันสิ้นสุด</w:t>
            </w:r>
          </w:p>
        </w:tc>
      </w:tr>
      <w:tr>
        <w:tc>
          <w:tcPr>
            <w:tcW w:type="dxa" w:w="2880"/>
          </w:tcPr>
          <w:p>
            <w:r>
              <w:t>เงินชดเชย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ตามมาตรา 16 ของกฎหมายแรงงานไต้หวัน</w:t>
            </w:r>
          </w:p>
        </w:tc>
      </w:tr>
      <w:tr>
        <w:tc>
          <w:tcPr>
            <w:tcW w:type="dxa" w:w="2880"/>
          </w:tcPr>
          <w:p>
            <w:r>
              <w:t>ค่าจ้างวันหยุดพิเศษที่ยังไม่ได้ใช้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หากมี จะจ่ายตามกฎหมาย</w:t>
            </w:r>
          </w:p>
        </w:tc>
      </w:tr>
      <w:tr>
        <w:tc>
          <w:tcPr>
            <w:tcW w:type="dxa" w:w="2880"/>
          </w:tcPr>
          <w:p>
            <w:r>
              <w:t>ค่าชดเชยอื่น ๆ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>
              <w:t>________________________________</w:t>
            </w:r>
          </w:p>
        </w:tc>
      </w:tr>
      <w:tr>
        <w:tc>
          <w:tcPr>
            <w:tcW w:type="dxa" w:w="2880"/>
          </w:tcPr>
          <w:p>
            <w:r>
              <w:t>รวมทั้งหมด</w:t>
            </w:r>
          </w:p>
        </w:tc>
        <w:tc>
          <w:tcPr>
            <w:tcW w:type="dxa" w:w="2880"/>
          </w:tcPr>
          <w:p>
            <w:r>
              <w:t>NT$__________________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spacing w:before="0" w:after="20" w:line="240" w:lineRule="auto"/>
      </w:pPr>
      <w:r>
        <w:rPr>
          <w:sz w:val="22"/>
        </w:rPr>
        <w:t>三、付款方式與日期</w:t>
      </w:r>
    </w:p>
    <w:p>
      <w:pPr>
        <w:spacing w:before="0" w:after="20" w:line="240" w:lineRule="auto"/>
      </w:pPr>
      <w:r>
        <w:rPr>
          <w:sz w:val="22"/>
        </w:rPr>
        <w:t>3. วิธีและวันที่ชำระเงิน</w:t>
      </w:r>
    </w:p>
    <w:p>
      <w:pPr>
        <w:spacing w:before="0" w:after="20" w:line="240" w:lineRule="auto"/>
      </w:pPr>
      <w:r>
        <w:rPr>
          <w:sz w:val="22"/>
        </w:rPr>
        <w:t>上述各項薪資與補償款項，雇主已於民國________年________月________日，採以下方式一次性給付：</w:t>
      </w:r>
    </w:p>
    <w:p>
      <w:pPr>
        <w:spacing w:before="0" w:after="20" w:line="240" w:lineRule="auto"/>
      </w:pPr>
      <w:r>
        <w:rPr>
          <w:sz w:val="22"/>
        </w:rPr>
        <w:t>ค่าจ้างและค่าชดเชยข้างต้น นายจ้างได้ชำระให้ในวันที่ ____/____/____ ดังวิธีต่อไปนี้:</w:t>
      </w:r>
    </w:p>
    <w:p>
      <w:pPr>
        <w:spacing w:before="0" w:after="20" w:line="240" w:lineRule="auto"/>
      </w:pPr>
      <w:r>
        <w:rPr>
          <w:sz w:val="22"/>
        </w:rPr>
        <w:t>☐ 現金　☐ 銀行轉帳（帳號：____________________）　☐ 其他：____________________</w:t>
      </w:r>
    </w:p>
    <w:p>
      <w:pPr>
        <w:spacing w:before="0" w:after="20" w:line="240" w:lineRule="auto"/>
      </w:pPr>
      <w:r>
        <w:rPr>
          <w:sz w:val="22"/>
        </w:rPr>
        <w:t>☐ เงินสด　☐ โอนผ่านบัญชีธนาคาร (บัญชี: ____________________)　☐ อื่น ๆ: ____________________</w:t>
      </w:r>
    </w:p>
    <w:p>
      <w:pPr>
        <w:spacing w:before="0" w:after="20" w:line="240" w:lineRule="auto"/>
      </w:pPr>
      <w:r>
        <w:rPr>
          <w:sz w:val="22"/>
        </w:rPr>
        <w:t>四、雙方聲明</w:t>
      </w:r>
    </w:p>
    <w:p>
      <w:pPr>
        <w:spacing w:before="0" w:after="20" w:line="240" w:lineRule="auto"/>
      </w:pPr>
      <w:r>
        <w:rPr>
          <w:sz w:val="22"/>
        </w:rPr>
        <w:t>4. คำแถลงของทั้งสองฝ่าย</w:t>
      </w:r>
    </w:p>
    <w:p>
      <w:pPr>
        <w:spacing w:before="0" w:after="20" w:line="240" w:lineRule="auto"/>
      </w:pPr>
      <w:r>
        <w:rPr>
          <w:sz w:val="22"/>
        </w:rPr>
        <w:t>1. 受僱人確認上述金額已全數收訖，無任何欠薪或其他爭議款項。</w:t>
      </w:r>
    </w:p>
    <w:p>
      <w:pPr>
        <w:spacing w:before="0" w:after="20" w:line="240" w:lineRule="auto"/>
      </w:pPr>
      <w:r>
        <w:rPr>
          <w:sz w:val="22"/>
        </w:rPr>
        <w:t>1. ลูกจ้างยืนยันว่าได้รับเงินทั้งหมดตามรายการข้างต้นแล้วโดยไม่มีข้อพิพาทใด ๆ.</w:t>
      </w:r>
    </w:p>
    <w:p>
      <w:pPr>
        <w:spacing w:before="0" w:after="20" w:line="240" w:lineRule="auto"/>
      </w:pPr>
      <w:r>
        <w:rPr>
          <w:sz w:val="22"/>
        </w:rPr>
        <w:t>2. 受僱人了解其聘僱關係已依法終止，願不再對雇主提出任何與此聘僱關係有關之申訴、爭議或求償。</w:t>
      </w:r>
    </w:p>
    <w:p>
      <w:pPr>
        <w:spacing w:before="0" w:after="20" w:line="240" w:lineRule="auto"/>
      </w:pPr>
      <w:r>
        <w:rPr>
          <w:sz w:val="22"/>
        </w:rPr>
        <w:t>2. ลูกจ้างเข้าใจว่าความสัมพันธ์การจ้างงานได้สิ้นสุดลงโดยชอบด้วยกฎหมาย และจะไม่เรียกร้องหรือฟ้องร้องในอนาคต.</w:t>
      </w:r>
    </w:p>
    <w:p>
      <w:pPr>
        <w:spacing w:before="0" w:after="20" w:line="240" w:lineRule="auto"/>
      </w:pPr>
      <w:r>
        <w:rPr>
          <w:sz w:val="22"/>
        </w:rPr>
        <w:t>3. 雇主與受僱人雙方同意，今後互不追究或主張其他任何權利義務。</w:t>
      </w:r>
    </w:p>
    <w:p>
      <w:pPr>
        <w:spacing w:before="0" w:after="20" w:line="240" w:lineRule="auto"/>
      </w:pPr>
      <w:r>
        <w:rPr>
          <w:sz w:val="22"/>
        </w:rPr>
        <w:t>3. ทั้งสองฝ่ายตกลงว่าจะไม่เรียกร้องสิทธิหรือข้อผูกพันอื่นใดต่อกันในอนาคต.</w:t>
      </w:r>
    </w:p>
    <w:p>
      <w:pPr>
        <w:spacing w:before="0" w:after="20" w:line="240" w:lineRule="auto"/>
      </w:pPr>
      <w:r>
        <w:rPr>
          <w:sz w:val="22"/>
        </w:rPr>
        <w:t>五、附註</w:t>
      </w:r>
    </w:p>
    <w:p>
      <w:pPr>
        <w:spacing w:before="0" w:after="20" w:line="240" w:lineRule="auto"/>
      </w:pPr>
      <w:r>
        <w:rPr>
          <w:sz w:val="22"/>
        </w:rPr>
        <w:t>5. หมายเหตุ</w:t>
      </w:r>
    </w:p>
    <w:p>
      <w:pPr>
        <w:spacing w:before="0" w:after="20" w:line="240" w:lineRule="auto"/>
      </w:pPr>
      <w:r>
        <w:rPr>
          <w:sz w:val="22"/>
        </w:rPr>
        <w:t>1. 本切結書一式兩份，雙方各執一份為憑。</w:t>
      </w:r>
    </w:p>
    <w:p>
      <w:pPr>
        <w:spacing w:before="0" w:after="20" w:line="240" w:lineRule="auto"/>
      </w:pPr>
      <w:r>
        <w:rPr>
          <w:sz w:val="22"/>
        </w:rPr>
        <w:t>1. หนังสือฉบับนี้จัดทำขึ้น 2 ชุด แต่ละฝ่ายเก็บไว้ฝ่ายละ 1 ฉบับ</w:t>
      </w:r>
    </w:p>
    <w:p>
      <w:pPr>
        <w:spacing w:before="0" w:after="20" w:line="240" w:lineRule="auto"/>
      </w:pPr>
      <w:r>
        <w:rPr>
          <w:sz w:val="22"/>
        </w:rPr>
        <w:t>2. 本切結書內容以中英文對照或翻譯為泰文（如受僱人為泰籍）為準。</w:t>
      </w:r>
    </w:p>
    <w:p>
      <w:pPr>
        <w:spacing w:before="0" w:after="20" w:line="240" w:lineRule="auto"/>
      </w:pPr>
      <w:r>
        <w:rPr>
          <w:sz w:val="22"/>
        </w:rPr>
        <w:t>2. เอกสารฉบับนี้อาจแปลเป็นภาษาไทยหากลูกจ้างเป็นชาวไทย</w:t>
      </w:r>
    </w:p>
    <w:p>
      <w:pPr>
        <w:spacing w:before="0" w:after="20" w:line="240" w:lineRule="auto"/>
      </w:pPr>
      <w:r>
        <w:rPr>
          <w:sz w:val="22"/>
        </w:rPr>
        <w:t>立切結書人：</w:t>
      </w:r>
    </w:p>
    <w:p>
      <w:pPr>
        <w:spacing w:before="0" w:after="20" w:line="240" w:lineRule="auto"/>
      </w:pPr>
      <w:r>
        <w:rPr>
          <w:sz w:val="22"/>
        </w:rPr>
        <w:t>ผู้จัดทำหนังสือ:</w:t>
      </w:r>
    </w:p>
    <w:p>
      <w:pPr>
        <w:spacing w:before="0" w:after="20" w:line="240" w:lineRule="auto"/>
      </w:pPr>
      <w:r>
        <w:rPr>
          <w:sz w:val="22"/>
        </w:rPr>
        <w:t>雇主（公司）簽章：____________________</w:t>
      </w:r>
    </w:p>
    <w:p>
      <w:pPr>
        <w:spacing w:before="0" w:after="20" w:line="240" w:lineRule="auto"/>
      </w:pPr>
      <w:r>
        <w:rPr>
          <w:sz w:val="22"/>
        </w:rPr>
        <w:t>ลายเซ็นนายจ้าง: ____________________</w:t>
      </w:r>
    </w:p>
    <w:p>
      <w:pPr>
        <w:spacing w:before="0" w:after="20" w:line="240" w:lineRule="auto"/>
      </w:pPr>
      <w:r>
        <w:rPr>
          <w:sz w:val="22"/>
        </w:rPr>
        <w:t>外籍勞工簽名（親簽）：____________________</w:t>
      </w:r>
    </w:p>
    <w:p>
      <w:pPr>
        <w:spacing w:before="0" w:after="20" w:line="240" w:lineRule="auto"/>
      </w:pPr>
      <w:r>
        <w:rPr>
          <w:sz w:val="22"/>
        </w:rPr>
        <w:t>ลายเซ็นแรงงานต่างชาติ: ____________________</w:t>
      </w:r>
    </w:p>
    <w:p>
      <w:pPr>
        <w:spacing w:before="0" w:after="20" w:line="240" w:lineRule="auto"/>
      </w:pPr>
      <w:r>
        <w:rPr>
          <w:sz w:val="22"/>
        </w:rPr>
        <w:t>中華民國________年________月________日</w:t>
      </w:r>
    </w:p>
    <w:p>
      <w:pPr>
        <w:spacing w:before="0" w:after="20" w:line="240" w:lineRule="auto"/>
      </w:pPr>
      <w:r>
        <w:rPr>
          <w:sz w:val="22"/>
        </w:rPr>
        <w:t>วันที่: ____/____/____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