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28E54" w14:textId="77777777" w:rsidR="00BB12E6" w:rsidRDefault="00000000">
      <w:pPr>
        <w:pStyle w:val="1"/>
        <w:jc w:val="center"/>
      </w:pPr>
      <w:r>
        <w:rPr>
          <w:rFonts w:ascii="標楷體" w:eastAsia="標楷體" w:hAnsi="標楷體"/>
          <w:sz w:val="32"/>
        </w:rPr>
        <w:t>🛑 外籍勞工工作警告單</w:t>
      </w:r>
      <w:r>
        <w:rPr>
          <w:rFonts w:ascii="標楷體" w:eastAsia="標楷體" w:hAnsi="標楷體"/>
          <w:sz w:val="32"/>
        </w:rPr>
        <w:br/>
        <w:t>Cảnh Báo Vi Phạm Lao Động Nước Ngoài</w:t>
      </w:r>
    </w:p>
    <w:tbl>
      <w:tblPr>
        <w:tblStyle w:val="aff2"/>
        <w:tblW w:w="0" w:type="auto"/>
        <w:tblLook w:val="04A0" w:firstRow="1" w:lastRow="0" w:firstColumn="1" w:lastColumn="0" w:noHBand="0" w:noVBand="1"/>
      </w:tblPr>
      <w:tblGrid>
        <w:gridCol w:w="1692"/>
        <w:gridCol w:w="3856"/>
        <w:gridCol w:w="1692"/>
        <w:gridCol w:w="3856"/>
      </w:tblGrid>
      <w:tr w:rsidR="00BB12E6" w14:paraId="3B8747BA" w14:textId="77777777">
        <w:tc>
          <w:tcPr>
            <w:tcW w:w="2160" w:type="dxa"/>
          </w:tcPr>
          <w:p w14:paraId="2C5B1CC2" w14:textId="77777777" w:rsidR="00BB12E6" w:rsidRDefault="00000000">
            <w:pPr>
              <w:spacing w:after="40"/>
              <w:jc w:val="center"/>
            </w:pPr>
            <w:r>
              <w:rPr>
                <w:rFonts w:ascii="標楷體" w:eastAsia="標楷體" w:hAnsi="標楷體"/>
              </w:rPr>
              <w:t>公司名稱</w:t>
            </w:r>
          </w:p>
        </w:tc>
        <w:tc>
          <w:tcPr>
            <w:tcW w:w="2160" w:type="dxa"/>
          </w:tcPr>
          <w:p w14:paraId="3E6B1C36" w14:textId="77777777" w:rsidR="00BB12E6" w:rsidRDefault="00000000">
            <w:pPr>
              <w:spacing w:after="80"/>
            </w:pPr>
            <w:r>
              <w:rPr>
                <w:rFonts w:ascii="標楷體" w:eastAsia="標楷體" w:hAnsi="標楷體"/>
                <w:sz w:val="28"/>
              </w:rPr>
              <w:t>Nama Perusahaan</w:t>
            </w:r>
            <w:r>
              <w:rPr>
                <w:rFonts w:ascii="標楷體" w:eastAsia="標楷體" w:hAnsi="標楷體"/>
                <w:sz w:val="28"/>
              </w:rPr>
              <w:br/>
              <w:t>__________________________</w:t>
            </w:r>
          </w:p>
        </w:tc>
        <w:tc>
          <w:tcPr>
            <w:tcW w:w="2160" w:type="dxa"/>
          </w:tcPr>
          <w:p w14:paraId="2E262660" w14:textId="77777777" w:rsidR="00BB12E6" w:rsidRDefault="00000000">
            <w:pPr>
              <w:spacing w:after="40"/>
              <w:jc w:val="center"/>
            </w:pPr>
            <w:r>
              <w:rPr>
                <w:rFonts w:ascii="標楷體" w:eastAsia="標楷體" w:hAnsi="標楷體"/>
              </w:rPr>
              <w:t>勞工姓名</w:t>
            </w:r>
          </w:p>
        </w:tc>
        <w:tc>
          <w:tcPr>
            <w:tcW w:w="2160" w:type="dxa"/>
          </w:tcPr>
          <w:p w14:paraId="089AF3CA" w14:textId="77777777" w:rsidR="00BB12E6" w:rsidRDefault="00000000">
            <w:pPr>
              <w:spacing w:after="80"/>
            </w:pPr>
            <w:r>
              <w:rPr>
                <w:rFonts w:ascii="標楷體" w:eastAsia="標楷體" w:hAnsi="標楷體"/>
                <w:sz w:val="28"/>
              </w:rPr>
              <w:t>Nama Pekerja</w:t>
            </w:r>
            <w:r>
              <w:rPr>
                <w:rFonts w:ascii="標楷體" w:eastAsia="標楷體" w:hAnsi="標楷體"/>
                <w:sz w:val="28"/>
              </w:rPr>
              <w:br/>
              <w:t>__________________________</w:t>
            </w:r>
          </w:p>
        </w:tc>
      </w:tr>
      <w:tr w:rsidR="00BB12E6" w14:paraId="41F114DA" w14:textId="77777777">
        <w:tc>
          <w:tcPr>
            <w:tcW w:w="2160" w:type="dxa"/>
          </w:tcPr>
          <w:p w14:paraId="4FD77F04" w14:textId="77777777" w:rsidR="00BB12E6" w:rsidRDefault="00000000">
            <w:pPr>
              <w:spacing w:after="40"/>
              <w:jc w:val="center"/>
            </w:pPr>
            <w:r>
              <w:rPr>
                <w:rFonts w:ascii="標楷體" w:eastAsia="標楷體" w:hAnsi="標楷體"/>
              </w:rPr>
              <w:t>國籍</w:t>
            </w:r>
          </w:p>
        </w:tc>
        <w:tc>
          <w:tcPr>
            <w:tcW w:w="2160" w:type="dxa"/>
          </w:tcPr>
          <w:p w14:paraId="19308B21" w14:textId="77777777" w:rsidR="00BB12E6" w:rsidRDefault="00000000">
            <w:pPr>
              <w:spacing w:after="80"/>
            </w:pPr>
            <w:r>
              <w:rPr>
                <w:rFonts w:ascii="標楷體" w:eastAsia="標楷體" w:hAnsi="標楷體"/>
                <w:sz w:val="28"/>
              </w:rPr>
              <w:t>Kewarganegaraan</w:t>
            </w:r>
            <w:r>
              <w:rPr>
                <w:rFonts w:ascii="標楷體" w:eastAsia="標楷體" w:hAnsi="標楷體"/>
                <w:sz w:val="28"/>
              </w:rPr>
              <w:br/>
              <w:t>__________________________</w:t>
            </w:r>
          </w:p>
        </w:tc>
        <w:tc>
          <w:tcPr>
            <w:tcW w:w="2160" w:type="dxa"/>
          </w:tcPr>
          <w:p w14:paraId="7656402F" w14:textId="77777777" w:rsidR="00BB12E6" w:rsidRDefault="00000000">
            <w:pPr>
              <w:spacing w:after="40"/>
              <w:jc w:val="center"/>
            </w:pPr>
            <w:r>
              <w:rPr>
                <w:rFonts w:ascii="標楷體" w:eastAsia="標楷體" w:hAnsi="標楷體"/>
              </w:rPr>
              <w:t>護照號碼 / 居留證號碼</w:t>
            </w:r>
          </w:p>
        </w:tc>
        <w:tc>
          <w:tcPr>
            <w:tcW w:w="2160" w:type="dxa"/>
          </w:tcPr>
          <w:p w14:paraId="65E94B0D" w14:textId="77777777" w:rsidR="00BB12E6" w:rsidRDefault="00000000">
            <w:pPr>
              <w:spacing w:after="80"/>
            </w:pPr>
            <w:r>
              <w:rPr>
                <w:rFonts w:ascii="標楷體" w:eastAsia="標楷體" w:hAnsi="標楷體"/>
                <w:sz w:val="28"/>
              </w:rPr>
              <w:t>Nomor Paspor / ARC</w:t>
            </w:r>
            <w:r>
              <w:rPr>
                <w:rFonts w:ascii="標楷體" w:eastAsia="標楷體" w:hAnsi="標楷體"/>
                <w:sz w:val="28"/>
              </w:rPr>
              <w:br/>
              <w:t>__________________________</w:t>
            </w:r>
          </w:p>
        </w:tc>
      </w:tr>
      <w:tr w:rsidR="00BB12E6" w14:paraId="6B69D1B7" w14:textId="77777777">
        <w:tc>
          <w:tcPr>
            <w:tcW w:w="2160" w:type="dxa"/>
          </w:tcPr>
          <w:p w14:paraId="58B9D4F2" w14:textId="77777777" w:rsidR="00BB12E6" w:rsidRDefault="00000000">
            <w:pPr>
              <w:spacing w:after="40"/>
              <w:jc w:val="center"/>
            </w:pPr>
            <w:r>
              <w:rPr>
                <w:rFonts w:ascii="標楷體" w:eastAsia="標楷體" w:hAnsi="標楷體"/>
              </w:rPr>
              <w:t>警告日期</w:t>
            </w:r>
          </w:p>
        </w:tc>
        <w:tc>
          <w:tcPr>
            <w:tcW w:w="2160" w:type="dxa"/>
          </w:tcPr>
          <w:p w14:paraId="6C2B3B60" w14:textId="77777777" w:rsidR="00BB12E6" w:rsidRDefault="00000000">
            <w:pPr>
              <w:spacing w:after="80"/>
            </w:pPr>
            <w:r>
              <w:rPr>
                <w:rFonts w:ascii="標楷體" w:eastAsia="標楷體" w:hAnsi="標楷體"/>
                <w:sz w:val="28"/>
              </w:rPr>
              <w:t>Tanggal Peringatan</w:t>
            </w:r>
            <w:r>
              <w:rPr>
                <w:rFonts w:ascii="標楷體" w:eastAsia="標楷體" w:hAnsi="標楷體"/>
                <w:sz w:val="28"/>
              </w:rPr>
              <w:br/>
              <w:t>__________________________</w:t>
            </w:r>
          </w:p>
        </w:tc>
        <w:tc>
          <w:tcPr>
            <w:tcW w:w="2160" w:type="dxa"/>
          </w:tcPr>
          <w:p w14:paraId="5191CE8E" w14:textId="77777777" w:rsidR="00BB12E6" w:rsidRDefault="00000000">
            <w:pPr>
              <w:spacing w:after="40"/>
              <w:jc w:val="center"/>
            </w:pPr>
            <w:r>
              <w:rPr>
                <w:rFonts w:ascii="標楷體" w:eastAsia="標楷體" w:hAnsi="標楷體"/>
              </w:rPr>
              <w:t>警告類型</w:t>
            </w:r>
          </w:p>
        </w:tc>
        <w:tc>
          <w:tcPr>
            <w:tcW w:w="2160" w:type="dxa"/>
          </w:tcPr>
          <w:p w14:paraId="61AE0104" w14:textId="77777777" w:rsidR="00BB12E6" w:rsidRDefault="00000000">
            <w:pPr>
              <w:spacing w:after="40"/>
              <w:jc w:val="center"/>
            </w:pPr>
            <w:r>
              <w:rPr>
                <w:rFonts w:ascii="標楷體" w:eastAsia="標楷體" w:hAnsi="標楷體"/>
              </w:rPr>
              <w:t>☐ 第一次 ☐ 第二次 ☐ 第三次（Cuối cùng）</w:t>
            </w:r>
          </w:p>
        </w:tc>
      </w:tr>
    </w:tbl>
    <w:p w14:paraId="559F3C76" w14:textId="77777777" w:rsidR="00BB12E6" w:rsidRDefault="00BB12E6"/>
    <w:p w14:paraId="58DF52C2" w14:textId="77777777" w:rsidR="00BB12E6" w:rsidRDefault="00000000">
      <w:pPr>
        <w:pStyle w:val="21"/>
      </w:pPr>
      <w:r>
        <w:rPr>
          <w:rFonts w:ascii="標楷體" w:eastAsia="標楷體" w:hAnsi="標楷體"/>
          <w:sz w:val="22"/>
        </w:rPr>
        <w:t>✅ 違規事項（依勞基法可處罰事項）</w:t>
      </w:r>
      <w:r>
        <w:rPr>
          <w:rFonts w:ascii="標楷體" w:eastAsia="標楷體" w:hAnsi="標楷體"/>
          <w:sz w:val="22"/>
        </w:rPr>
        <w:br/>
        <w:t>Hạng Mục Vi Phạm (Theo Luật Lao Động)</w:t>
      </w:r>
    </w:p>
    <w:p w14:paraId="0A76B8CB" w14:textId="77777777" w:rsidR="00BB12E6" w:rsidRDefault="00000000">
      <w:pPr>
        <w:pStyle w:val="a0"/>
        <w:spacing w:after="40"/>
        <w:ind w:left="288"/>
      </w:pPr>
      <w:r>
        <w:t>【出勤異常</w:t>
      </w:r>
      <w:r>
        <w:t xml:space="preserve"> / Pelanggaran Jam Kerja</w:t>
      </w:r>
      <w:r>
        <w:t>】</w:t>
      </w:r>
    </w:p>
    <w:p w14:paraId="079BEED5" w14:textId="77777777" w:rsidR="00BB12E6" w:rsidRDefault="00000000">
      <w:pPr>
        <w:pStyle w:val="20"/>
        <w:spacing w:after="40"/>
        <w:ind w:left="288"/>
      </w:pPr>
      <w:r>
        <w:rPr>
          <w:rFonts w:ascii="標楷體" w:eastAsia="標楷體" w:hAnsi="標楷體"/>
        </w:rPr>
        <w:t>☐ 無故曠職（勞基法第12條第1項第2款）</w:t>
      </w:r>
      <w:r>
        <w:rPr>
          <w:rFonts w:ascii="標楷體" w:eastAsia="標楷體" w:hAnsi="標楷體"/>
        </w:rPr>
        <w:br/>
        <w:t xml:space="preserve">   Vắng mặt không phép (Điều 12 Khoản 1 Mục 2)</w:t>
      </w:r>
    </w:p>
    <w:p w14:paraId="042625DE" w14:textId="77777777" w:rsidR="00BB12E6" w:rsidRDefault="00000000">
      <w:pPr>
        <w:pStyle w:val="20"/>
        <w:spacing w:after="40"/>
        <w:ind w:left="288"/>
      </w:pPr>
      <w:r>
        <w:rPr>
          <w:rFonts w:ascii="標楷體" w:eastAsia="標楷體" w:hAnsi="標楷體"/>
        </w:rPr>
        <w:t>☐ 頻繁遲到或早退（三次以上）</w:t>
      </w:r>
      <w:r>
        <w:rPr>
          <w:rFonts w:ascii="標楷體" w:eastAsia="標楷體" w:hAnsi="標楷體"/>
        </w:rPr>
        <w:br/>
        <w:t xml:space="preserve">   Đi trễ hoặc về sớm nhiều lần (3 lần trở lên)</w:t>
      </w:r>
    </w:p>
    <w:p w14:paraId="468769E0" w14:textId="77777777" w:rsidR="00BB12E6" w:rsidRDefault="00000000">
      <w:pPr>
        <w:pStyle w:val="20"/>
        <w:spacing w:after="40"/>
        <w:ind w:left="288"/>
      </w:pPr>
      <w:r>
        <w:rPr>
          <w:rFonts w:ascii="標楷體" w:eastAsia="標楷體" w:hAnsi="標楷體"/>
        </w:rPr>
        <w:t>☐ 擅自離崗或離廠</w:t>
      </w:r>
      <w:r>
        <w:rPr>
          <w:rFonts w:ascii="標楷體" w:eastAsia="標楷體" w:hAnsi="標楷體"/>
        </w:rPr>
        <w:br/>
        <w:t xml:space="preserve">   Tự ý rời khỏi vị trí làm việc hoặc nhà máy</w:t>
      </w:r>
    </w:p>
    <w:p w14:paraId="53F58101" w14:textId="77777777" w:rsidR="00BB12E6" w:rsidRDefault="00000000">
      <w:pPr>
        <w:pStyle w:val="a0"/>
        <w:spacing w:after="40"/>
        <w:ind w:left="288"/>
      </w:pPr>
      <w:r>
        <w:t>【工作不當行為</w:t>
      </w:r>
      <w:r>
        <w:t xml:space="preserve"> / Perilaku Kerja Tidak Pantas</w:t>
      </w:r>
      <w:r>
        <w:t>】</w:t>
      </w:r>
    </w:p>
    <w:p w14:paraId="0C62D9E9" w14:textId="77777777" w:rsidR="00BB12E6" w:rsidRDefault="00000000">
      <w:pPr>
        <w:pStyle w:val="20"/>
        <w:spacing w:after="40"/>
        <w:ind w:left="288"/>
      </w:pPr>
      <w:r>
        <w:rPr>
          <w:rFonts w:ascii="標楷體" w:eastAsia="標楷體" w:hAnsi="標楷體"/>
        </w:rPr>
        <w:t>☐ 拒絕配合工作（第12條第1項第1款）</w:t>
      </w:r>
      <w:r>
        <w:rPr>
          <w:rFonts w:ascii="標楷體" w:eastAsia="標楷體" w:hAnsi="標楷體"/>
        </w:rPr>
        <w:br/>
        <w:t xml:space="preserve">   Từ chối công việc (Khoản 1 Mục 1 Điều 12)</w:t>
      </w:r>
    </w:p>
    <w:p w14:paraId="474E6B41" w14:textId="77777777" w:rsidR="00BB12E6" w:rsidRDefault="00000000">
      <w:pPr>
        <w:pStyle w:val="20"/>
        <w:spacing w:after="40"/>
        <w:ind w:left="288"/>
      </w:pPr>
      <w:r>
        <w:rPr>
          <w:rFonts w:ascii="標楷體" w:eastAsia="標楷體" w:hAnsi="標楷體"/>
        </w:rPr>
        <w:t>☐ 工作怠惰、偷懶</w:t>
      </w:r>
      <w:r>
        <w:rPr>
          <w:rFonts w:ascii="標楷體" w:eastAsia="標楷體" w:hAnsi="標楷體"/>
        </w:rPr>
        <w:br/>
        <w:t xml:space="preserve">   Lười biếng hoặc giả vờ làm việc</w:t>
      </w:r>
    </w:p>
    <w:p w14:paraId="26756B84" w14:textId="77777777" w:rsidR="00BB12E6" w:rsidRDefault="00000000">
      <w:pPr>
        <w:pStyle w:val="20"/>
        <w:spacing w:after="40"/>
        <w:ind w:left="288"/>
      </w:pPr>
      <w:r>
        <w:rPr>
          <w:rFonts w:ascii="標楷體" w:eastAsia="標楷體" w:hAnsi="標楷體"/>
        </w:rPr>
        <w:t>☐ 擅離職守致設備故障</w:t>
      </w:r>
      <w:r>
        <w:rPr>
          <w:rFonts w:ascii="標楷體" w:eastAsia="標楷體" w:hAnsi="標楷體"/>
        </w:rPr>
        <w:br/>
        <w:t xml:space="preserve">   Rời vị trí gây hỏng hóc máy móc</w:t>
      </w:r>
    </w:p>
    <w:p w14:paraId="01AA64B3" w14:textId="77777777" w:rsidR="00BB12E6" w:rsidRDefault="00000000">
      <w:pPr>
        <w:pStyle w:val="a0"/>
        <w:spacing w:after="40"/>
        <w:ind w:left="288"/>
      </w:pPr>
      <w:r>
        <w:t>【妨害秩序與紀律</w:t>
      </w:r>
      <w:r>
        <w:t xml:space="preserve"> / Pelanggaran Tata Tertib dan Disiplin</w:t>
      </w:r>
      <w:r>
        <w:t>】</w:t>
      </w:r>
    </w:p>
    <w:p w14:paraId="00E5CDEB" w14:textId="77777777" w:rsidR="00BB12E6" w:rsidRDefault="00000000">
      <w:pPr>
        <w:pStyle w:val="20"/>
        <w:spacing w:after="40"/>
        <w:ind w:left="288"/>
      </w:pPr>
      <w:r>
        <w:rPr>
          <w:rFonts w:ascii="標楷體" w:eastAsia="標楷體" w:hAnsi="標楷體"/>
        </w:rPr>
        <w:t>☐ 與他人衝突、動手（第12條第1項第1款）</w:t>
      </w:r>
      <w:r>
        <w:rPr>
          <w:rFonts w:ascii="標楷體" w:eastAsia="標楷體" w:hAnsi="標楷體"/>
        </w:rPr>
        <w:br/>
        <w:t xml:space="preserve">   Gây gổ, đánh nhau (Khoản 1 Mục 1 Điều 12)</w:t>
      </w:r>
    </w:p>
    <w:p w14:paraId="0B196E45" w14:textId="77777777" w:rsidR="00BB12E6" w:rsidRDefault="00000000">
      <w:pPr>
        <w:pStyle w:val="20"/>
        <w:spacing w:after="40"/>
        <w:ind w:left="288"/>
      </w:pPr>
      <w:r>
        <w:rPr>
          <w:rFonts w:ascii="標楷體" w:eastAsia="標楷體" w:hAnsi="標楷體"/>
        </w:rPr>
        <w:t>☐ 妨害他人工作秩序</w:t>
      </w:r>
      <w:r>
        <w:rPr>
          <w:rFonts w:ascii="標楷體" w:eastAsia="標楷體" w:hAnsi="標楷體"/>
        </w:rPr>
        <w:br/>
        <w:t xml:space="preserve">   Gây rối trật tự công việc</w:t>
      </w:r>
    </w:p>
    <w:p w14:paraId="69A7F286" w14:textId="77777777" w:rsidR="00BB12E6" w:rsidRDefault="00000000">
      <w:pPr>
        <w:pStyle w:val="20"/>
        <w:spacing w:after="40"/>
        <w:ind w:left="288"/>
      </w:pPr>
      <w:r>
        <w:rPr>
          <w:rFonts w:ascii="標楷體" w:eastAsia="標楷體" w:hAnsi="標楷體"/>
        </w:rPr>
        <w:t>☐ 未經許可召開集會或串聯罷工</w:t>
      </w:r>
      <w:r>
        <w:rPr>
          <w:rFonts w:ascii="標楷體" w:eastAsia="標楷體" w:hAnsi="標楷體"/>
        </w:rPr>
        <w:br/>
        <w:t xml:space="preserve">   Tự ý tụ họp, xúi giục đình công</w:t>
      </w:r>
    </w:p>
    <w:p w14:paraId="6B0FE4DC" w14:textId="77777777" w:rsidR="00BB12E6" w:rsidRDefault="00000000">
      <w:pPr>
        <w:pStyle w:val="a0"/>
        <w:spacing w:after="40"/>
        <w:ind w:left="288"/>
      </w:pPr>
      <w:r>
        <w:t>【安全衛生違規</w:t>
      </w:r>
      <w:r>
        <w:t xml:space="preserve"> / Pelanggaran Keselamatan Kerja</w:t>
      </w:r>
      <w:r>
        <w:t>】</w:t>
      </w:r>
    </w:p>
    <w:p w14:paraId="5BCBCAB3" w14:textId="77777777" w:rsidR="00BB12E6" w:rsidRDefault="00000000">
      <w:pPr>
        <w:pStyle w:val="20"/>
        <w:spacing w:after="40"/>
        <w:ind w:left="288"/>
      </w:pPr>
      <w:r>
        <w:rPr>
          <w:rFonts w:ascii="標楷體" w:eastAsia="標楷體" w:hAnsi="標楷體"/>
        </w:rPr>
        <w:t>☐ 未穿戴防護裝備（職安法第6條）</w:t>
      </w:r>
      <w:r>
        <w:rPr>
          <w:rFonts w:ascii="標楷體" w:eastAsia="標楷體" w:hAnsi="標楷體"/>
        </w:rPr>
        <w:br/>
        <w:t xml:space="preserve">   Không mang trang bị bảo hộ (Điều 6 Luật ATLĐ)</w:t>
      </w:r>
    </w:p>
    <w:p w14:paraId="342C1BC1" w14:textId="77777777" w:rsidR="00BB12E6" w:rsidRDefault="00000000">
      <w:pPr>
        <w:pStyle w:val="20"/>
        <w:spacing w:after="40"/>
        <w:ind w:left="288"/>
      </w:pPr>
      <w:r>
        <w:rPr>
          <w:rFonts w:ascii="標楷體" w:eastAsia="標楷體" w:hAnsi="標楷體"/>
        </w:rPr>
        <w:t>☐ 違反操作流程造成事故</w:t>
      </w:r>
      <w:r>
        <w:rPr>
          <w:rFonts w:ascii="標楷體" w:eastAsia="標楷體" w:hAnsi="標楷體"/>
        </w:rPr>
        <w:br/>
        <w:t xml:space="preserve">   Làm sai quy trình gây tai nạn</w:t>
      </w:r>
    </w:p>
    <w:p w14:paraId="1B319614" w14:textId="77777777" w:rsidR="00BB12E6" w:rsidRDefault="00000000">
      <w:pPr>
        <w:pStyle w:val="20"/>
        <w:spacing w:after="40"/>
        <w:ind w:left="288"/>
      </w:pPr>
      <w:r>
        <w:rPr>
          <w:rFonts w:ascii="標楷體" w:eastAsia="標楷體" w:hAnsi="標楷體"/>
        </w:rPr>
        <w:lastRenderedPageBreak/>
        <w:t>☐ 使用手機耳機等影響安全</w:t>
      </w:r>
      <w:r>
        <w:rPr>
          <w:rFonts w:ascii="標楷體" w:eastAsia="標楷體" w:hAnsi="標楷體"/>
        </w:rPr>
        <w:br/>
        <w:t xml:space="preserve">   Sử dụng điện thoại, tai nghe trong khi làm việc</w:t>
      </w:r>
    </w:p>
    <w:p w14:paraId="5857445F" w14:textId="77777777" w:rsidR="00BB12E6" w:rsidRDefault="00000000">
      <w:pPr>
        <w:pStyle w:val="a0"/>
        <w:spacing w:after="40"/>
        <w:ind w:left="288"/>
      </w:pPr>
      <w:r>
        <w:t>【誠信義務違反</w:t>
      </w:r>
      <w:r>
        <w:t xml:space="preserve"> / Pelanggaran Integritas</w:t>
      </w:r>
      <w:r>
        <w:t>】</w:t>
      </w:r>
    </w:p>
    <w:p w14:paraId="26E6D8D0" w14:textId="77777777" w:rsidR="00BB12E6" w:rsidRDefault="00000000">
      <w:pPr>
        <w:pStyle w:val="20"/>
        <w:spacing w:after="40"/>
        <w:ind w:left="288"/>
      </w:pPr>
      <w:r>
        <w:rPr>
          <w:rFonts w:ascii="標楷體" w:eastAsia="標楷體" w:hAnsi="標楷體"/>
        </w:rPr>
        <w:t>☐ 假證明或請假理由不實</w:t>
      </w:r>
      <w:r>
        <w:rPr>
          <w:rFonts w:ascii="標楷體" w:eastAsia="標楷體" w:hAnsi="標楷體"/>
        </w:rPr>
        <w:br/>
        <w:t xml:space="preserve">   Làm giả giấy tờ, lý do xin nghỉ</w:t>
      </w:r>
    </w:p>
    <w:p w14:paraId="01187769" w14:textId="77777777" w:rsidR="00BB12E6" w:rsidRDefault="00000000">
      <w:pPr>
        <w:pStyle w:val="20"/>
        <w:spacing w:after="40"/>
        <w:ind w:left="288"/>
      </w:pPr>
      <w:r>
        <w:rPr>
          <w:rFonts w:ascii="標楷體" w:eastAsia="標楷體" w:hAnsi="標楷體"/>
        </w:rPr>
        <w:t>☐ 偷竊、侵占公司財物（第12條第1項第1款）</w:t>
      </w:r>
      <w:r>
        <w:rPr>
          <w:rFonts w:ascii="標楷體" w:eastAsia="標楷體" w:hAnsi="標楷體"/>
        </w:rPr>
        <w:br/>
        <w:t xml:space="preserve">   Trộm cắp tài sản công ty (Khoản 1 Mục 1 Điều 12)</w:t>
      </w:r>
    </w:p>
    <w:p w14:paraId="22A9B470" w14:textId="77777777" w:rsidR="00BB12E6" w:rsidRDefault="00000000">
      <w:pPr>
        <w:pStyle w:val="20"/>
        <w:spacing w:after="40"/>
        <w:ind w:left="288"/>
      </w:pPr>
      <w:r>
        <w:rPr>
          <w:rFonts w:ascii="標楷體" w:eastAsia="標楷體" w:hAnsi="標楷體"/>
        </w:rPr>
        <w:t>☐ 故意破壞廠內財物</w:t>
      </w:r>
      <w:r>
        <w:rPr>
          <w:rFonts w:ascii="標楷體" w:eastAsia="標楷體" w:hAnsi="標楷體"/>
        </w:rPr>
        <w:br/>
        <w:t xml:space="preserve">   Cố ý phá hoại tài sản nhà máy</w:t>
      </w:r>
    </w:p>
    <w:p w14:paraId="637BF67E" w14:textId="77777777" w:rsidR="00BB12E6" w:rsidRDefault="00000000">
      <w:pPr>
        <w:pStyle w:val="a0"/>
        <w:spacing w:after="40"/>
        <w:ind w:left="288"/>
      </w:pPr>
      <w:r>
        <w:t>【違反契約或法令</w:t>
      </w:r>
      <w:r>
        <w:t xml:space="preserve"> / Pelanggaran Kontrak atau Hukum</w:t>
      </w:r>
      <w:r>
        <w:t>】</w:t>
      </w:r>
    </w:p>
    <w:p w14:paraId="25AC21E5" w14:textId="77777777" w:rsidR="00BB12E6" w:rsidRDefault="00000000">
      <w:pPr>
        <w:pStyle w:val="20"/>
        <w:spacing w:after="40"/>
        <w:ind w:left="288"/>
      </w:pPr>
      <w:r>
        <w:rPr>
          <w:rFonts w:ascii="標楷體" w:eastAsia="標楷體" w:hAnsi="標楷體"/>
        </w:rPr>
        <w:t>☐ 酒後上班或進入工廠</w:t>
      </w:r>
      <w:r>
        <w:rPr>
          <w:rFonts w:ascii="標楷體" w:eastAsia="標楷體" w:hAnsi="標楷體"/>
        </w:rPr>
        <w:br/>
        <w:t xml:space="preserve">   Làm việc khi say hoặc mang rượu vào nhà máy</w:t>
      </w:r>
    </w:p>
    <w:p w14:paraId="579D0F61" w14:textId="77777777" w:rsidR="00BB12E6" w:rsidRDefault="00000000">
      <w:pPr>
        <w:pStyle w:val="20"/>
        <w:spacing w:after="40"/>
        <w:ind w:left="288"/>
      </w:pPr>
      <w:r>
        <w:rPr>
          <w:rFonts w:ascii="標楷體" w:eastAsia="標楷體" w:hAnsi="標楷體"/>
        </w:rPr>
        <w:t>☐ 未經同意兼職</w:t>
      </w:r>
      <w:r>
        <w:rPr>
          <w:rFonts w:ascii="標楷體" w:eastAsia="標楷體" w:hAnsi="標楷體"/>
        </w:rPr>
        <w:br/>
        <w:t xml:space="preserve">   Làm thêm bên ngoài khi chưa được phép</w:t>
      </w:r>
    </w:p>
    <w:p w14:paraId="3F63D720" w14:textId="77777777" w:rsidR="00BB12E6" w:rsidRDefault="00000000">
      <w:pPr>
        <w:pStyle w:val="20"/>
        <w:spacing w:after="40"/>
        <w:ind w:left="288"/>
      </w:pPr>
      <w:r>
        <w:rPr>
          <w:rFonts w:ascii="標楷體" w:eastAsia="標楷體" w:hAnsi="標楷體"/>
        </w:rPr>
        <w:t>☐ 散播謠言、擾亂勞資關係</w:t>
      </w:r>
      <w:r>
        <w:rPr>
          <w:rFonts w:ascii="標楷體" w:eastAsia="標楷體" w:hAnsi="標楷體"/>
        </w:rPr>
        <w:br/>
        <w:t xml:space="preserve">   Tung tin đồn, gây mất đoàn kết lao động</w:t>
      </w:r>
    </w:p>
    <w:p w14:paraId="7440CD20" w14:textId="77777777" w:rsidR="00BB12E6" w:rsidRDefault="00BB12E6"/>
    <w:p w14:paraId="750A310B" w14:textId="77777777" w:rsidR="00BB12E6" w:rsidRDefault="00000000">
      <w:pPr>
        <w:pStyle w:val="21"/>
      </w:pPr>
      <w:r>
        <w:t xml:space="preserve">⚠ </w:t>
      </w:r>
      <w:r>
        <w:t>改善建議與法律依據</w:t>
      </w:r>
      <w:r>
        <w:t xml:space="preserve"> / Tindakan Perbaikan dan Dasar Hukum</w:t>
      </w:r>
    </w:p>
    <w:p w14:paraId="23086CE8" w14:textId="77777777" w:rsidR="00BB12E6" w:rsidRDefault="00000000">
      <w:r>
        <w:t>依《勞動基準法》第</w:t>
      </w:r>
      <w:r>
        <w:t>12</w:t>
      </w:r>
      <w:r>
        <w:t>條規定，勞工如有重大違規，雇主得不經預告終止契約且不發遣散費。</w:t>
      </w:r>
      <w:r>
        <w:br/>
        <w:t>Căn cứ Điều 12 Luật Lao Động, nếu người lao động vi phạm nghiêm trọng, người sử dụng lao động có quyền chấm dứt hợp đồng mà không cần thông báo trước và không trả trợ cấp thôi việc.</w:t>
      </w:r>
      <w:r>
        <w:br/>
      </w:r>
      <w:r>
        <w:br/>
      </w:r>
      <w:r>
        <w:t>本次為第</w:t>
      </w:r>
      <w:r>
        <w:t xml:space="preserve"> ____ </w:t>
      </w:r>
      <w:r>
        <w:t>次警告，若累積三次警告，公司將依法終止聘僱，並辦理遣返回國。</w:t>
      </w:r>
      <w:r>
        <w:br/>
        <w:t>Ini adalah peringatan ke- ____. Nếu bị cảnh cáo 3 lần, công ty sẽ pengakhiran kontrak dan proses repatriasi.</w:t>
      </w:r>
    </w:p>
    <w:p w14:paraId="1546C824" w14:textId="77777777" w:rsidR="00BB12E6" w:rsidRDefault="00000000">
      <w:pPr>
        <w:pStyle w:val="21"/>
      </w:pPr>
      <w:r>
        <w:t xml:space="preserve">✍️ </w:t>
      </w:r>
      <w:r>
        <w:t>雙方簽名</w:t>
      </w:r>
      <w:r>
        <w:t xml:space="preserve"> / Tanda Tangan Kedua Pihak</w:t>
      </w:r>
    </w:p>
    <w:tbl>
      <w:tblPr>
        <w:tblStyle w:val="aff2"/>
        <w:tblW w:w="0" w:type="auto"/>
        <w:tblLook w:val="04A0" w:firstRow="1" w:lastRow="0" w:firstColumn="1" w:lastColumn="0" w:noHBand="0" w:noVBand="1"/>
      </w:tblPr>
      <w:tblGrid>
        <w:gridCol w:w="11096"/>
      </w:tblGrid>
      <w:tr w:rsidR="00BB12E6" w14:paraId="4F9C6C74" w14:textId="77777777">
        <w:tc>
          <w:tcPr>
            <w:tcW w:w="11106" w:type="dxa"/>
          </w:tcPr>
          <w:p w14:paraId="5778C7F8" w14:textId="77777777" w:rsidR="00BB12E6" w:rsidRDefault="00000000">
            <w:r>
              <w:t xml:space="preserve">✍️ </w:t>
            </w:r>
            <w:r>
              <w:t>雙方簽名</w:t>
            </w:r>
            <w:r>
              <w:t xml:space="preserve"> / Tanda Tangan Kedua Pihak</w:t>
            </w:r>
          </w:p>
        </w:tc>
      </w:tr>
      <w:tr w:rsidR="00BB12E6" w14:paraId="0584F274" w14:textId="77777777">
        <w:tc>
          <w:tcPr>
            <w:tcW w:w="11106" w:type="dxa"/>
          </w:tcPr>
          <w:p w14:paraId="3EF9858B" w14:textId="77777777" w:rsidR="00BB12E6" w:rsidRDefault="00000000">
            <w:pPr>
              <w:spacing w:after="80"/>
            </w:pPr>
            <w:r>
              <w:rPr>
                <w:rFonts w:ascii="標楷體" w:eastAsia="標楷體" w:hAnsi="標楷體"/>
                <w:sz w:val="28"/>
              </w:rPr>
              <w:t>姓名 Nama：__________________________    簽名 Tanda Tangan：__________________________    日期 Tanggal：____/____/______</w:t>
            </w:r>
          </w:p>
        </w:tc>
      </w:tr>
      <w:tr w:rsidR="00BB12E6" w14:paraId="739E6033" w14:textId="77777777">
        <w:tc>
          <w:tcPr>
            <w:tcW w:w="11106" w:type="dxa"/>
          </w:tcPr>
          <w:p w14:paraId="5855EE28" w14:textId="77777777" w:rsidR="00BB12E6" w:rsidRDefault="00000000">
            <w:pPr>
              <w:spacing w:after="80"/>
            </w:pPr>
            <w:r>
              <w:rPr>
                <w:rFonts w:ascii="標楷體" w:eastAsia="標楷體" w:hAnsi="標楷體"/>
                <w:sz w:val="28"/>
              </w:rPr>
              <w:t>姓名 Nama：__________________________    簽名 Tanda Tangan：__________________________    日期 Tanggal：____/____/______</w:t>
            </w:r>
          </w:p>
        </w:tc>
      </w:tr>
      <w:tr w:rsidR="00BB12E6" w14:paraId="5653AA71" w14:textId="77777777">
        <w:tc>
          <w:tcPr>
            <w:tcW w:w="11106" w:type="dxa"/>
          </w:tcPr>
          <w:p w14:paraId="1DDD8568" w14:textId="77777777" w:rsidR="00BB12E6" w:rsidRDefault="00000000">
            <w:pPr>
              <w:spacing w:after="80"/>
            </w:pPr>
            <w:r>
              <w:rPr>
                <w:rFonts w:ascii="標楷體" w:eastAsia="標楷體" w:hAnsi="標楷體"/>
                <w:sz w:val="28"/>
              </w:rPr>
              <w:t>姓名 Nama：__________________________    簽名 Tanda Tangan：__________________________    日期 Tanggal：____/____/______</w:t>
            </w:r>
          </w:p>
        </w:tc>
      </w:tr>
    </w:tbl>
    <w:p w14:paraId="62BE8BB6" w14:textId="77777777" w:rsidR="003B553A" w:rsidRDefault="003B553A"/>
    <w:sectPr w:rsidR="003B553A" w:rsidSect="00034616">
      <w:pgSz w:w="12240" w:h="15840"/>
      <w:pgMar w:top="567" w:right="567" w:bottom="567"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367067412">
    <w:abstractNumId w:val="8"/>
  </w:num>
  <w:num w:numId="2" w16cid:durableId="1723823625">
    <w:abstractNumId w:val="6"/>
  </w:num>
  <w:num w:numId="3" w16cid:durableId="1353603429">
    <w:abstractNumId w:val="5"/>
  </w:num>
  <w:num w:numId="4" w16cid:durableId="1777629593">
    <w:abstractNumId w:val="4"/>
  </w:num>
  <w:num w:numId="5" w16cid:durableId="465247032">
    <w:abstractNumId w:val="7"/>
  </w:num>
  <w:num w:numId="6" w16cid:durableId="398289147">
    <w:abstractNumId w:val="3"/>
  </w:num>
  <w:num w:numId="7" w16cid:durableId="1135639918">
    <w:abstractNumId w:val="2"/>
  </w:num>
  <w:num w:numId="8" w16cid:durableId="552011125">
    <w:abstractNumId w:val="1"/>
  </w:num>
  <w:num w:numId="9" w16cid:durableId="8619434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3B553A"/>
    <w:rsid w:val="00AA1D8D"/>
    <w:rsid w:val="00B47730"/>
    <w:rsid w:val="00B904C5"/>
    <w:rsid w:val="00BB12E6"/>
    <w:rsid w:val="00CB0664"/>
    <w:rsid w:val="00F7444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F2EAFE5"/>
  <w14:defaultImageDpi w14:val="300"/>
  <w15:docId w15:val="{3BC39A06-B627-4396-B0A9-B5F8417BB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頁首 字元"/>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頁尾 字元"/>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標題 1 字元"/>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標題 2 字元"/>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標題 3 字元"/>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標題 字元"/>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標題 字元"/>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字元"/>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字元"/>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字元"/>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巨集文字 字元"/>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文 字元"/>
    <w:basedOn w:val="a2"/>
    <w:link w:val="af5"/>
    <w:uiPriority w:val="29"/>
    <w:rsid w:val="00FC693F"/>
    <w:rPr>
      <w:i/>
      <w:iCs/>
      <w:color w:val="000000" w:themeColor="text1"/>
    </w:rPr>
  </w:style>
  <w:style w:type="character" w:customStyle="1" w:styleId="40">
    <w:name w:val="標題 4 字元"/>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標題 5 字元"/>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標題 6 字元"/>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標題 7 字元"/>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標題 8 字元"/>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標題 9 字元"/>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afa">
    <w:name w:val="Intense Quote"/>
    <w:basedOn w:val="a1"/>
    <w:next w:val="a1"/>
    <w:link w:val="afb"/>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b">
    <w:name w:val="鮮明引文 字元"/>
    <w:basedOn w:val="a2"/>
    <w:link w:val="afa"/>
    <w:uiPriority w:val="30"/>
    <w:rsid w:val="00FC693F"/>
    <w:rPr>
      <w:b/>
      <w:bCs/>
      <w:i/>
      <w:iCs/>
      <w:color w:val="4F81BD" w:themeColor="accent1"/>
    </w:rPr>
  </w:style>
  <w:style w:type="character" w:styleId="afc">
    <w:name w:val="Subtle Emphasis"/>
    <w:basedOn w:val="a2"/>
    <w:uiPriority w:val="19"/>
    <w:qFormat/>
    <w:rsid w:val="00FC693F"/>
    <w:rPr>
      <w:i/>
      <w:iCs/>
      <w:color w:val="808080" w:themeColor="text1" w:themeTint="7F"/>
    </w:rPr>
  </w:style>
  <w:style w:type="character" w:styleId="afd">
    <w:name w:val="Intense Emphasis"/>
    <w:basedOn w:val="a2"/>
    <w:uiPriority w:val="21"/>
    <w:qFormat/>
    <w:rsid w:val="00FC693F"/>
    <w:rPr>
      <w:b/>
      <w:bCs/>
      <w:i/>
      <w:iCs/>
      <w:color w:val="4F81BD" w:themeColor="accent1"/>
    </w:rPr>
  </w:style>
  <w:style w:type="character" w:styleId="afe">
    <w:name w:val="Subtle Reference"/>
    <w:basedOn w:val="a2"/>
    <w:uiPriority w:val="31"/>
    <w:qFormat/>
    <w:rsid w:val="00FC693F"/>
    <w:rPr>
      <w:smallCaps/>
      <w:color w:val="C0504D" w:themeColor="accent2"/>
      <w:u w:val="single"/>
    </w:rPr>
  </w:style>
  <w:style w:type="character" w:styleId="aff">
    <w:name w:val="Intense Reference"/>
    <w:basedOn w:val="a2"/>
    <w:uiPriority w:val="32"/>
    <w:qFormat/>
    <w:rsid w:val="00FC693F"/>
    <w:rPr>
      <w:b/>
      <w:bCs/>
      <w:smallCaps/>
      <w:color w:val="C0504D" w:themeColor="accent2"/>
      <w:spacing w:val="5"/>
      <w:u w:val="single"/>
    </w:rPr>
  </w:style>
  <w:style w:type="character" w:styleId="aff0">
    <w:name w:val="Book Title"/>
    <w:basedOn w:val="a2"/>
    <w:uiPriority w:val="33"/>
    <w:qFormat/>
    <w:rsid w:val="00FC693F"/>
    <w:rPr>
      <w:b/>
      <w:bCs/>
      <w:smallCaps/>
      <w:spacing w:val="5"/>
    </w:rPr>
  </w:style>
  <w:style w:type="paragraph" w:styleId="aff1">
    <w:name w:val="TOC Heading"/>
    <w:basedOn w:val="1"/>
    <w:next w:val="a1"/>
    <w:uiPriority w:val="39"/>
    <w:semiHidden/>
    <w:unhideWhenUsed/>
    <w:qFormat/>
    <w:rsid w:val="00FC693F"/>
    <w:pPr>
      <w:outlineLvl w:val="9"/>
    </w:pPr>
  </w:style>
  <w:style w:type="table" w:styleId="aff2">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3">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4">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5">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7">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8">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9">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6">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7">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8">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9">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370</Words>
  <Characters>2115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國際開發 捷適</cp:lastModifiedBy>
  <cp:revision>2</cp:revision>
  <dcterms:created xsi:type="dcterms:W3CDTF">2025-05-24T19:37:00Z</dcterms:created>
  <dcterms:modified xsi:type="dcterms:W3CDTF">2025-05-24T19:37:00Z</dcterms:modified>
  <cp:category/>
</cp:coreProperties>
</file>