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1C58E" w14:textId="77777777" w:rsidR="00A87D4D" w:rsidRDefault="00000000" w:rsidP="007E407D">
      <w:pPr>
        <w:pStyle w:val="1"/>
        <w:jc w:val="center"/>
        <w:rPr>
          <w:lang w:eastAsia="zh-TW"/>
        </w:rPr>
      </w:pPr>
      <w:r>
        <w:rPr>
          <w:lang w:eastAsia="zh-TW"/>
        </w:rPr>
        <w:t>外籍勞工解雇薪資與</w:t>
      </w:r>
      <w:proofErr w:type="gramStart"/>
      <w:r>
        <w:rPr>
          <w:lang w:eastAsia="zh-TW"/>
        </w:rPr>
        <w:t>資遣費切結</w:t>
      </w:r>
      <w:proofErr w:type="gramEnd"/>
      <w:r>
        <w:rPr>
          <w:lang w:eastAsia="zh-TW"/>
        </w:rPr>
        <w:t>書（中越文對照）</w:t>
      </w:r>
    </w:p>
    <w:p w14:paraId="0E24A757" w14:textId="77777777" w:rsidR="00A87D4D" w:rsidRDefault="00000000">
      <w:pPr>
        <w:spacing w:after="20" w:line="240" w:lineRule="auto"/>
      </w:pPr>
      <w:proofErr w:type="spellStart"/>
      <w:r>
        <w:t>立切結書人</w:t>
      </w:r>
      <w:proofErr w:type="spellEnd"/>
      <w:r>
        <w:t>：</w:t>
      </w:r>
    </w:p>
    <w:p w14:paraId="2F346469" w14:textId="77777777" w:rsidR="00A87D4D" w:rsidRDefault="00000000">
      <w:pPr>
        <w:spacing w:after="20" w:line="240" w:lineRule="auto"/>
      </w:pPr>
      <w:r>
        <w:t>Người lập bản cam kết:</w:t>
      </w:r>
    </w:p>
    <w:p w14:paraId="07FCE5A4" w14:textId="3D7061FE" w:rsidR="00A87D4D" w:rsidRDefault="00000000">
      <w:pPr>
        <w:spacing w:after="20" w:line="240" w:lineRule="auto"/>
      </w:pPr>
      <w:proofErr w:type="spellStart"/>
      <w:r>
        <w:t>雇主名稱</w:t>
      </w:r>
      <w:proofErr w:type="spellEnd"/>
      <w:r>
        <w:t>：</w:t>
      </w:r>
      <w:r>
        <w:t>____________________</w:t>
      </w:r>
      <w:r w:rsidR="007E407D">
        <w:t>_____________________</w:t>
      </w:r>
    </w:p>
    <w:p w14:paraId="0C0281B9" w14:textId="77777777" w:rsidR="00A87D4D" w:rsidRDefault="00000000">
      <w:pPr>
        <w:spacing w:after="20" w:line="240" w:lineRule="auto"/>
      </w:pPr>
      <w:r>
        <w:t>Tên chủ thuê: Công ty TNHH____________________</w:t>
      </w:r>
    </w:p>
    <w:p w14:paraId="57375213" w14:textId="77777777" w:rsidR="00A87D4D" w:rsidRDefault="00000000">
      <w:pPr>
        <w:spacing w:after="20" w:line="240" w:lineRule="auto"/>
      </w:pPr>
      <w:r>
        <w:t>負責人：</w:t>
      </w:r>
      <w:r>
        <w:t>____________________</w:t>
      </w:r>
    </w:p>
    <w:p w14:paraId="005481C4" w14:textId="77777777" w:rsidR="00A87D4D" w:rsidRDefault="00000000">
      <w:pPr>
        <w:spacing w:after="20" w:line="240" w:lineRule="auto"/>
      </w:pPr>
      <w:r>
        <w:t>Người phụ trách:____________________</w:t>
      </w:r>
    </w:p>
    <w:p w14:paraId="4502EE08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>統一編號：</w:t>
      </w:r>
      <w:r>
        <w:rPr>
          <w:lang w:eastAsia="zh-TW"/>
        </w:rPr>
        <w:t>____________________</w:t>
      </w:r>
    </w:p>
    <w:p w14:paraId="1C727ABB" w14:textId="77777777" w:rsidR="00A87D4D" w:rsidRDefault="00000000">
      <w:pPr>
        <w:spacing w:after="20" w:line="240" w:lineRule="auto"/>
        <w:rPr>
          <w:lang w:eastAsia="zh-TW"/>
        </w:rPr>
      </w:pPr>
      <w:proofErr w:type="spellStart"/>
      <w:r>
        <w:rPr>
          <w:lang w:eastAsia="zh-TW"/>
        </w:rPr>
        <w:t>Mã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số</w:t>
      </w:r>
      <w:proofErr w:type="spellEnd"/>
      <w:r>
        <w:rPr>
          <w:lang w:eastAsia="zh-TW"/>
        </w:rPr>
        <w:t xml:space="preserve"> </w:t>
      </w:r>
      <w:proofErr w:type="spellStart"/>
      <w:proofErr w:type="gramStart"/>
      <w:r>
        <w:rPr>
          <w:lang w:eastAsia="zh-TW"/>
        </w:rPr>
        <w:t>thuế</w:t>
      </w:r>
      <w:proofErr w:type="spellEnd"/>
      <w:r>
        <w:rPr>
          <w:lang w:eastAsia="zh-TW"/>
        </w:rPr>
        <w:t>:_</w:t>
      </w:r>
      <w:proofErr w:type="gramEnd"/>
      <w:r>
        <w:rPr>
          <w:lang w:eastAsia="zh-TW"/>
        </w:rPr>
        <w:t>___________________</w:t>
      </w:r>
    </w:p>
    <w:p w14:paraId="6EDB2748" w14:textId="77777777" w:rsidR="00A87D4D" w:rsidRDefault="00000000">
      <w:pPr>
        <w:spacing w:after="20" w:line="240" w:lineRule="auto"/>
      </w:pPr>
      <w:proofErr w:type="spellStart"/>
      <w:r>
        <w:t>公司地址</w:t>
      </w:r>
      <w:proofErr w:type="spellEnd"/>
      <w:r>
        <w:t>：</w:t>
      </w:r>
      <w:r>
        <w:t>______________________________________________</w:t>
      </w:r>
    </w:p>
    <w:p w14:paraId="687EDCB4" w14:textId="77777777" w:rsidR="00A87D4D" w:rsidRDefault="00000000">
      <w:pPr>
        <w:spacing w:after="20" w:line="240" w:lineRule="auto"/>
      </w:pPr>
      <w:r>
        <w:t>Địa chỉ công ty:______________________________________________</w:t>
      </w:r>
    </w:p>
    <w:p w14:paraId="65E5E6CA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>受</w:t>
      </w:r>
      <w:proofErr w:type="gramStart"/>
      <w:r>
        <w:rPr>
          <w:lang w:eastAsia="zh-TW"/>
        </w:rPr>
        <w:t>僱</w:t>
      </w:r>
      <w:proofErr w:type="gramEnd"/>
      <w:r>
        <w:rPr>
          <w:lang w:eastAsia="zh-TW"/>
        </w:rPr>
        <w:t>人（外籍勞工）姓名：</w:t>
      </w:r>
      <w:r>
        <w:rPr>
          <w:lang w:eastAsia="zh-TW"/>
        </w:rPr>
        <w:t>____________________</w:t>
      </w:r>
    </w:p>
    <w:p w14:paraId="3FD3C7D2" w14:textId="77777777" w:rsidR="00A87D4D" w:rsidRDefault="00000000">
      <w:pPr>
        <w:spacing w:after="20" w:line="240" w:lineRule="auto"/>
      </w:pPr>
      <w:proofErr w:type="spellStart"/>
      <w:r>
        <w:t>Tên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gramStart"/>
      <w:r>
        <w:t>ngoài:_</w:t>
      </w:r>
      <w:proofErr w:type="gramEnd"/>
      <w:r>
        <w:t>___________________</w:t>
      </w:r>
    </w:p>
    <w:p w14:paraId="3AA5A778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>護照號碼：</w:t>
      </w:r>
      <w:r>
        <w:rPr>
          <w:lang w:eastAsia="zh-TW"/>
        </w:rPr>
        <w:t>____________________</w:t>
      </w:r>
    </w:p>
    <w:p w14:paraId="00167AD1" w14:textId="77777777" w:rsidR="00A87D4D" w:rsidRDefault="00000000">
      <w:pPr>
        <w:spacing w:after="20" w:line="240" w:lineRule="auto"/>
        <w:rPr>
          <w:lang w:eastAsia="zh-TW"/>
        </w:rPr>
      </w:pPr>
      <w:proofErr w:type="spellStart"/>
      <w:r>
        <w:rPr>
          <w:lang w:eastAsia="zh-TW"/>
        </w:rPr>
        <w:t>Số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hộ</w:t>
      </w:r>
      <w:proofErr w:type="spellEnd"/>
      <w:r>
        <w:rPr>
          <w:lang w:eastAsia="zh-TW"/>
        </w:rPr>
        <w:t xml:space="preserve"> </w:t>
      </w:r>
      <w:proofErr w:type="spellStart"/>
      <w:proofErr w:type="gramStart"/>
      <w:r>
        <w:rPr>
          <w:lang w:eastAsia="zh-TW"/>
        </w:rPr>
        <w:t>chiếu</w:t>
      </w:r>
      <w:proofErr w:type="spellEnd"/>
      <w:r>
        <w:rPr>
          <w:lang w:eastAsia="zh-TW"/>
        </w:rPr>
        <w:t>:_</w:t>
      </w:r>
      <w:proofErr w:type="gramEnd"/>
      <w:r>
        <w:rPr>
          <w:lang w:eastAsia="zh-TW"/>
        </w:rPr>
        <w:t>___________________</w:t>
      </w:r>
    </w:p>
    <w:p w14:paraId="79725DB1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>聘僱許可證號：</w:t>
      </w:r>
      <w:r>
        <w:rPr>
          <w:lang w:eastAsia="zh-TW"/>
        </w:rPr>
        <w:t>____________________</w:t>
      </w:r>
    </w:p>
    <w:p w14:paraId="3381513B" w14:textId="77777777" w:rsidR="00A87D4D" w:rsidRDefault="00000000">
      <w:pPr>
        <w:spacing w:after="20" w:line="240" w:lineRule="auto"/>
        <w:rPr>
          <w:lang w:eastAsia="zh-TW"/>
        </w:rPr>
      </w:pPr>
      <w:proofErr w:type="spellStart"/>
      <w:r>
        <w:rPr>
          <w:lang w:eastAsia="zh-TW"/>
        </w:rPr>
        <w:t>Số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giấy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phép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lao</w:t>
      </w:r>
      <w:proofErr w:type="spellEnd"/>
      <w:r>
        <w:rPr>
          <w:lang w:eastAsia="zh-TW"/>
        </w:rPr>
        <w:t xml:space="preserve"> </w:t>
      </w:r>
      <w:proofErr w:type="spellStart"/>
      <w:proofErr w:type="gramStart"/>
      <w:r>
        <w:rPr>
          <w:lang w:eastAsia="zh-TW"/>
        </w:rPr>
        <w:t>động</w:t>
      </w:r>
      <w:proofErr w:type="spellEnd"/>
      <w:r>
        <w:rPr>
          <w:lang w:eastAsia="zh-TW"/>
        </w:rPr>
        <w:t>:_</w:t>
      </w:r>
      <w:proofErr w:type="gramEnd"/>
      <w:r>
        <w:rPr>
          <w:lang w:eastAsia="zh-TW"/>
        </w:rPr>
        <w:t>___________________</w:t>
      </w:r>
    </w:p>
    <w:p w14:paraId="0316045A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>原工作地點：</w:t>
      </w:r>
      <w:r>
        <w:rPr>
          <w:lang w:eastAsia="zh-TW"/>
        </w:rPr>
        <w:t>______________________________________________</w:t>
      </w:r>
    </w:p>
    <w:p w14:paraId="7EB1A1D8" w14:textId="77777777" w:rsidR="00A87D4D" w:rsidRDefault="00000000">
      <w:pPr>
        <w:spacing w:after="20" w:line="240" w:lineRule="auto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ban </w:t>
      </w:r>
      <w:proofErr w:type="gramStart"/>
      <w:r>
        <w:t>đầu:_</w:t>
      </w:r>
      <w:proofErr w:type="gramEnd"/>
      <w:r>
        <w:t>_____________________________________________</w:t>
      </w:r>
    </w:p>
    <w:p w14:paraId="7F9AE1AA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>茲因雇主與外籍勞工雙方協議終止聘僱關係，雙方確認並聲明如下：</w:t>
      </w:r>
    </w:p>
    <w:p w14:paraId="73D033CF" w14:textId="77777777" w:rsidR="00A87D4D" w:rsidRDefault="00000000">
      <w:pPr>
        <w:spacing w:after="20" w:line="240" w:lineRule="auto"/>
      </w:pPr>
      <w:r>
        <w:t xml:space="preserve">Do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thuê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lao động nước ngoài đồng ý chấm dứt hợp đồng lao động, hai bên xác nhận và tuyên bố như sau:</w:t>
      </w:r>
    </w:p>
    <w:p w14:paraId="1560928C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>一、聘僱終止日期</w:t>
      </w:r>
    </w:p>
    <w:p w14:paraId="34E2D290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 xml:space="preserve">1. </w:t>
      </w:r>
      <w:proofErr w:type="spellStart"/>
      <w:r>
        <w:rPr>
          <w:lang w:eastAsia="zh-TW"/>
        </w:rPr>
        <w:t>Ngày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chấm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dứt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hợp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đồng</w:t>
      </w:r>
      <w:proofErr w:type="spellEnd"/>
    </w:p>
    <w:p w14:paraId="7CB49FA6" w14:textId="77777777" w:rsidR="00A87D4D" w:rsidRDefault="00000000">
      <w:pPr>
        <w:spacing w:after="20" w:line="240" w:lineRule="auto"/>
        <w:rPr>
          <w:lang w:eastAsia="zh-TW"/>
        </w:rPr>
      </w:pPr>
      <w:proofErr w:type="gramStart"/>
      <w:r>
        <w:rPr>
          <w:lang w:eastAsia="zh-TW"/>
        </w:rPr>
        <w:t>本切結</w:t>
      </w:r>
      <w:proofErr w:type="gramEnd"/>
      <w:r>
        <w:rPr>
          <w:lang w:eastAsia="zh-TW"/>
        </w:rPr>
        <w:t>書所述聘僱關係已於民國</w:t>
      </w:r>
      <w:r>
        <w:rPr>
          <w:lang w:eastAsia="zh-TW"/>
        </w:rPr>
        <w:t>________</w:t>
      </w:r>
      <w:r>
        <w:rPr>
          <w:lang w:eastAsia="zh-TW"/>
        </w:rPr>
        <w:t>年</w:t>
      </w:r>
      <w:r>
        <w:rPr>
          <w:lang w:eastAsia="zh-TW"/>
        </w:rPr>
        <w:t>________</w:t>
      </w:r>
      <w:r>
        <w:rPr>
          <w:lang w:eastAsia="zh-TW"/>
        </w:rPr>
        <w:t>月</w:t>
      </w:r>
      <w:r>
        <w:rPr>
          <w:lang w:eastAsia="zh-TW"/>
        </w:rPr>
        <w:t>________</w:t>
      </w:r>
      <w:r>
        <w:rPr>
          <w:lang w:eastAsia="zh-TW"/>
        </w:rPr>
        <w:t>日正式終止。</w:t>
      </w:r>
    </w:p>
    <w:p w14:paraId="385D8C21" w14:textId="77777777" w:rsidR="00A87D4D" w:rsidRDefault="00000000">
      <w:pPr>
        <w:spacing w:after="20" w:line="240" w:lineRule="auto"/>
      </w:pPr>
      <w:proofErr w:type="spellStart"/>
      <w:r>
        <w:t>Hợp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đã chấm dứt chính thức vào ngày____/____/____.</w:t>
      </w:r>
    </w:p>
    <w:p w14:paraId="77D5AC52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>二、應付項目金額明細</w:t>
      </w:r>
      <w:proofErr w:type="gramStart"/>
      <w:r>
        <w:rPr>
          <w:lang w:eastAsia="zh-TW"/>
        </w:rPr>
        <w:t>（</w:t>
      </w:r>
      <w:proofErr w:type="gramEnd"/>
      <w:r>
        <w:rPr>
          <w:lang w:eastAsia="zh-TW"/>
        </w:rPr>
        <w:t>幣別：新臺幣</w:t>
      </w:r>
      <w:r>
        <w:rPr>
          <w:lang w:eastAsia="zh-TW"/>
        </w:rPr>
        <w:t xml:space="preserve"> NTD</w:t>
      </w:r>
      <w:proofErr w:type="gramStart"/>
      <w:r>
        <w:rPr>
          <w:lang w:eastAsia="zh-TW"/>
        </w:rPr>
        <w:t>）</w:t>
      </w:r>
      <w:proofErr w:type="gramEnd"/>
    </w:p>
    <w:p w14:paraId="5B40B9ED" w14:textId="77777777" w:rsidR="00A87D4D" w:rsidRDefault="00000000">
      <w:pPr>
        <w:spacing w:after="20" w:line="240" w:lineRule="auto"/>
      </w:pPr>
      <w:r>
        <w:t xml:space="preserve">2. Chi </w:t>
      </w:r>
      <w:proofErr w:type="spellStart"/>
      <w:r>
        <w:t>tiết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toán (Đơn vị: NTD)</w:t>
      </w:r>
    </w:p>
    <w:p w14:paraId="5D29A7EA" w14:textId="77777777" w:rsidR="00A87D4D" w:rsidRDefault="00000000">
      <w:r>
        <w:t>【中文明細表】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827"/>
        <w:gridCol w:w="2863"/>
        <w:gridCol w:w="5406"/>
      </w:tblGrid>
      <w:tr w:rsidR="00A87D4D" w14:paraId="7F4F63F3" w14:textId="77777777" w:rsidTr="007E407D">
        <w:tc>
          <w:tcPr>
            <w:tcW w:w="2880" w:type="dxa"/>
          </w:tcPr>
          <w:p w14:paraId="221BAEA6" w14:textId="77777777" w:rsidR="00A87D4D" w:rsidRDefault="00000000">
            <w:proofErr w:type="spellStart"/>
            <w:r>
              <w:t>項目</w:t>
            </w:r>
            <w:proofErr w:type="spellEnd"/>
          </w:p>
        </w:tc>
        <w:tc>
          <w:tcPr>
            <w:tcW w:w="2880" w:type="dxa"/>
          </w:tcPr>
          <w:p w14:paraId="1B07ECB3" w14:textId="77777777" w:rsidR="00A87D4D" w:rsidRDefault="00000000">
            <w:proofErr w:type="spellStart"/>
            <w:r>
              <w:t>金額</w:t>
            </w:r>
            <w:proofErr w:type="spellEnd"/>
          </w:p>
        </w:tc>
        <w:tc>
          <w:tcPr>
            <w:tcW w:w="5463" w:type="dxa"/>
          </w:tcPr>
          <w:p w14:paraId="1A105311" w14:textId="77777777" w:rsidR="00A87D4D" w:rsidRDefault="00000000">
            <w:proofErr w:type="spellStart"/>
            <w:r>
              <w:t>備註</w:t>
            </w:r>
            <w:proofErr w:type="spellEnd"/>
          </w:p>
        </w:tc>
      </w:tr>
      <w:tr w:rsidR="00A87D4D" w14:paraId="40C2D889" w14:textId="77777777" w:rsidTr="007E407D">
        <w:tc>
          <w:tcPr>
            <w:tcW w:w="2880" w:type="dxa"/>
          </w:tcPr>
          <w:p w14:paraId="23BA6AFF" w14:textId="77777777" w:rsidR="00A87D4D" w:rsidRDefault="00000000">
            <w:proofErr w:type="spellStart"/>
            <w:r>
              <w:t>未付薪資</w:t>
            </w:r>
            <w:proofErr w:type="spellEnd"/>
          </w:p>
        </w:tc>
        <w:tc>
          <w:tcPr>
            <w:tcW w:w="2880" w:type="dxa"/>
          </w:tcPr>
          <w:p w14:paraId="41A78D15" w14:textId="77777777" w:rsidR="00A87D4D" w:rsidRDefault="00000000">
            <w:r>
              <w:t>NT$__________________</w:t>
            </w:r>
          </w:p>
        </w:tc>
        <w:tc>
          <w:tcPr>
            <w:tcW w:w="5463" w:type="dxa"/>
          </w:tcPr>
          <w:p w14:paraId="53DC2D4D" w14:textId="77777777" w:rsidR="00A87D4D" w:rsidRDefault="00000000">
            <w:r>
              <w:t>自</w:t>
            </w:r>
            <w:r>
              <w:t>________</w:t>
            </w:r>
            <w:r>
              <w:t>月</w:t>
            </w:r>
            <w:r>
              <w:t>________</w:t>
            </w:r>
            <w:proofErr w:type="spellStart"/>
            <w:r>
              <w:t>日至終止日止</w:t>
            </w:r>
            <w:proofErr w:type="spellEnd"/>
          </w:p>
        </w:tc>
      </w:tr>
      <w:tr w:rsidR="00A87D4D" w14:paraId="6FBF6B09" w14:textId="77777777" w:rsidTr="007E407D">
        <w:tc>
          <w:tcPr>
            <w:tcW w:w="2880" w:type="dxa"/>
          </w:tcPr>
          <w:p w14:paraId="0DF9D963" w14:textId="77777777" w:rsidR="00A87D4D" w:rsidRDefault="00000000">
            <w:proofErr w:type="spellStart"/>
            <w:r>
              <w:t>資遣費</w:t>
            </w:r>
            <w:proofErr w:type="spellEnd"/>
          </w:p>
        </w:tc>
        <w:tc>
          <w:tcPr>
            <w:tcW w:w="2880" w:type="dxa"/>
          </w:tcPr>
          <w:p w14:paraId="451567BB" w14:textId="77777777" w:rsidR="00A87D4D" w:rsidRDefault="00000000">
            <w:r>
              <w:t>NT$__________________</w:t>
            </w:r>
          </w:p>
        </w:tc>
        <w:tc>
          <w:tcPr>
            <w:tcW w:w="5463" w:type="dxa"/>
          </w:tcPr>
          <w:p w14:paraId="613956AF" w14:textId="77777777" w:rsidR="00A87D4D" w:rsidRDefault="00000000">
            <w:pPr>
              <w:rPr>
                <w:lang w:eastAsia="zh-TW"/>
              </w:rPr>
            </w:pPr>
            <w:r>
              <w:rPr>
                <w:lang w:eastAsia="zh-TW"/>
              </w:rPr>
              <w:t>依《勞基法》第</w:t>
            </w:r>
            <w:r>
              <w:rPr>
                <w:lang w:eastAsia="zh-TW"/>
              </w:rPr>
              <w:t>16</w:t>
            </w:r>
            <w:r>
              <w:rPr>
                <w:lang w:eastAsia="zh-TW"/>
              </w:rPr>
              <w:t>條計算</w:t>
            </w:r>
          </w:p>
        </w:tc>
      </w:tr>
      <w:tr w:rsidR="00A87D4D" w14:paraId="02672496" w14:textId="77777777" w:rsidTr="007E407D">
        <w:tc>
          <w:tcPr>
            <w:tcW w:w="2880" w:type="dxa"/>
          </w:tcPr>
          <w:p w14:paraId="1D7A34F4" w14:textId="77777777" w:rsidR="00A87D4D" w:rsidRDefault="00000000">
            <w:proofErr w:type="spellStart"/>
            <w:r>
              <w:t>特別休假未休工資</w:t>
            </w:r>
            <w:proofErr w:type="spellEnd"/>
          </w:p>
        </w:tc>
        <w:tc>
          <w:tcPr>
            <w:tcW w:w="2880" w:type="dxa"/>
          </w:tcPr>
          <w:p w14:paraId="744E31B4" w14:textId="77777777" w:rsidR="00A87D4D" w:rsidRDefault="00000000">
            <w:r>
              <w:t>NT$__________________</w:t>
            </w:r>
          </w:p>
        </w:tc>
        <w:tc>
          <w:tcPr>
            <w:tcW w:w="5463" w:type="dxa"/>
          </w:tcPr>
          <w:p w14:paraId="76D5C803" w14:textId="77777777" w:rsidR="00A87D4D" w:rsidRDefault="00000000">
            <w:r>
              <w:t>若有，依法折算發放</w:t>
            </w:r>
          </w:p>
        </w:tc>
      </w:tr>
      <w:tr w:rsidR="00A87D4D" w14:paraId="6603DE2E" w14:textId="77777777" w:rsidTr="007E407D">
        <w:tc>
          <w:tcPr>
            <w:tcW w:w="2880" w:type="dxa"/>
          </w:tcPr>
          <w:p w14:paraId="49F34DF5" w14:textId="77777777" w:rsidR="00A87D4D" w:rsidRDefault="00000000">
            <w:r>
              <w:t>其他補償</w:t>
            </w:r>
          </w:p>
        </w:tc>
        <w:tc>
          <w:tcPr>
            <w:tcW w:w="2880" w:type="dxa"/>
          </w:tcPr>
          <w:p w14:paraId="16028414" w14:textId="77777777" w:rsidR="00A87D4D" w:rsidRDefault="00000000">
            <w:r>
              <w:t>NT$__________________</w:t>
            </w:r>
          </w:p>
        </w:tc>
        <w:tc>
          <w:tcPr>
            <w:tcW w:w="5463" w:type="dxa"/>
          </w:tcPr>
          <w:p w14:paraId="7991B619" w14:textId="77777777" w:rsidR="00A87D4D" w:rsidRDefault="00000000">
            <w:r>
              <w:t>________________________________</w:t>
            </w:r>
          </w:p>
        </w:tc>
      </w:tr>
      <w:tr w:rsidR="00A87D4D" w14:paraId="6FFABF00" w14:textId="77777777" w:rsidTr="007E407D">
        <w:tc>
          <w:tcPr>
            <w:tcW w:w="2880" w:type="dxa"/>
          </w:tcPr>
          <w:p w14:paraId="3D6F89B7" w14:textId="77777777" w:rsidR="00A87D4D" w:rsidRDefault="00000000">
            <w:r>
              <w:t>合計</w:t>
            </w:r>
          </w:p>
        </w:tc>
        <w:tc>
          <w:tcPr>
            <w:tcW w:w="2880" w:type="dxa"/>
          </w:tcPr>
          <w:p w14:paraId="7B0306BF" w14:textId="77777777" w:rsidR="00A87D4D" w:rsidRDefault="00000000">
            <w:r>
              <w:t>NT$__________________</w:t>
            </w:r>
          </w:p>
        </w:tc>
        <w:tc>
          <w:tcPr>
            <w:tcW w:w="5463" w:type="dxa"/>
          </w:tcPr>
          <w:p w14:paraId="3E26C25A" w14:textId="77777777" w:rsidR="00A87D4D" w:rsidRDefault="00A87D4D"/>
        </w:tc>
      </w:tr>
    </w:tbl>
    <w:p w14:paraId="6491A306" w14:textId="77777777" w:rsidR="00A87D4D" w:rsidRDefault="00000000">
      <w:r>
        <w:t>【</w:t>
      </w:r>
      <w:proofErr w:type="spellStart"/>
      <w:r>
        <w:t>越文明細表</w:t>
      </w:r>
      <w:proofErr w:type="spellEnd"/>
      <w:r>
        <w:t>】</w:t>
      </w: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839"/>
        <w:gridCol w:w="2863"/>
        <w:gridCol w:w="5394"/>
      </w:tblGrid>
      <w:tr w:rsidR="00A87D4D" w14:paraId="4F0B5AC1" w14:textId="77777777" w:rsidTr="007E407D">
        <w:tc>
          <w:tcPr>
            <w:tcW w:w="2880" w:type="dxa"/>
          </w:tcPr>
          <w:p w14:paraId="422806D4" w14:textId="77777777" w:rsidR="00A87D4D" w:rsidRDefault="00000000">
            <w:proofErr w:type="spellStart"/>
            <w:r>
              <w:t>Khoản</w:t>
            </w:r>
            <w:proofErr w:type="spellEnd"/>
            <w:r>
              <w:t xml:space="preserve"> </w:t>
            </w:r>
            <w:proofErr w:type="spellStart"/>
            <w:r>
              <w:t>mục</w:t>
            </w:r>
            <w:proofErr w:type="spellEnd"/>
          </w:p>
        </w:tc>
        <w:tc>
          <w:tcPr>
            <w:tcW w:w="2880" w:type="dxa"/>
          </w:tcPr>
          <w:p w14:paraId="149ADCAB" w14:textId="77777777" w:rsidR="00A87D4D" w:rsidRDefault="00000000">
            <w:r>
              <w:t>Số tiền</w:t>
            </w:r>
          </w:p>
        </w:tc>
        <w:tc>
          <w:tcPr>
            <w:tcW w:w="5449" w:type="dxa"/>
          </w:tcPr>
          <w:p w14:paraId="141043F2" w14:textId="77777777" w:rsidR="00A87D4D" w:rsidRDefault="00000000">
            <w:r>
              <w:t>Ghi chú</w:t>
            </w:r>
          </w:p>
        </w:tc>
      </w:tr>
      <w:tr w:rsidR="00A87D4D" w14:paraId="594465AF" w14:textId="77777777" w:rsidTr="007E407D">
        <w:tc>
          <w:tcPr>
            <w:tcW w:w="2880" w:type="dxa"/>
          </w:tcPr>
          <w:p w14:paraId="01A56EAA" w14:textId="77777777" w:rsidR="00A87D4D" w:rsidRDefault="00000000">
            <w:r>
              <w:t>Lương chưa trả</w:t>
            </w:r>
          </w:p>
        </w:tc>
        <w:tc>
          <w:tcPr>
            <w:tcW w:w="2880" w:type="dxa"/>
          </w:tcPr>
          <w:p w14:paraId="42932D59" w14:textId="77777777" w:rsidR="00A87D4D" w:rsidRDefault="00000000">
            <w:r>
              <w:t>NT$__________________</w:t>
            </w:r>
          </w:p>
        </w:tc>
        <w:tc>
          <w:tcPr>
            <w:tcW w:w="5449" w:type="dxa"/>
          </w:tcPr>
          <w:p w14:paraId="233F9503" w14:textId="77777777" w:rsidR="00A87D4D" w:rsidRDefault="00000000">
            <w:r>
              <w:t>Từ tháng________ đến ngày chấm dứt</w:t>
            </w:r>
          </w:p>
        </w:tc>
      </w:tr>
      <w:tr w:rsidR="00A87D4D" w14:paraId="3510456A" w14:textId="77777777" w:rsidTr="007E407D">
        <w:tc>
          <w:tcPr>
            <w:tcW w:w="2880" w:type="dxa"/>
          </w:tcPr>
          <w:p w14:paraId="2FFDE35C" w14:textId="77777777" w:rsidR="00A87D4D" w:rsidRDefault="00000000">
            <w:r>
              <w:t>Trợ cấp thôi việc</w:t>
            </w:r>
          </w:p>
        </w:tc>
        <w:tc>
          <w:tcPr>
            <w:tcW w:w="2880" w:type="dxa"/>
          </w:tcPr>
          <w:p w14:paraId="3A0812C5" w14:textId="77777777" w:rsidR="00A87D4D" w:rsidRDefault="00000000">
            <w:r>
              <w:t>NT$__________________</w:t>
            </w:r>
          </w:p>
        </w:tc>
        <w:tc>
          <w:tcPr>
            <w:tcW w:w="5449" w:type="dxa"/>
          </w:tcPr>
          <w:p w14:paraId="62C4DAF1" w14:textId="77777777" w:rsidR="00A87D4D" w:rsidRDefault="00000000">
            <w:r>
              <w:t>Theo Điều 16 Luật Lao động</w:t>
            </w:r>
          </w:p>
        </w:tc>
      </w:tr>
      <w:tr w:rsidR="00A87D4D" w14:paraId="60A7F957" w14:textId="77777777" w:rsidTr="007E407D">
        <w:tc>
          <w:tcPr>
            <w:tcW w:w="2880" w:type="dxa"/>
          </w:tcPr>
          <w:p w14:paraId="4C43C2A2" w14:textId="77777777" w:rsidR="00A87D4D" w:rsidRDefault="00000000">
            <w:r>
              <w:t>Lương ngày phép chưa nghỉ</w:t>
            </w:r>
          </w:p>
        </w:tc>
        <w:tc>
          <w:tcPr>
            <w:tcW w:w="2880" w:type="dxa"/>
          </w:tcPr>
          <w:p w14:paraId="5E8E937F" w14:textId="77777777" w:rsidR="00A87D4D" w:rsidRDefault="00000000">
            <w:r>
              <w:t>NT$__________________</w:t>
            </w:r>
          </w:p>
        </w:tc>
        <w:tc>
          <w:tcPr>
            <w:tcW w:w="5449" w:type="dxa"/>
          </w:tcPr>
          <w:p w14:paraId="1EBD5664" w14:textId="77777777" w:rsidR="00A87D4D" w:rsidRDefault="00000000">
            <w:r>
              <w:t>Nếu có, sẽ thanh toán theo quy định</w:t>
            </w:r>
          </w:p>
        </w:tc>
      </w:tr>
      <w:tr w:rsidR="00A87D4D" w14:paraId="079CE4DB" w14:textId="77777777" w:rsidTr="007E407D">
        <w:tc>
          <w:tcPr>
            <w:tcW w:w="2880" w:type="dxa"/>
          </w:tcPr>
          <w:p w14:paraId="27157598" w14:textId="77777777" w:rsidR="00A87D4D" w:rsidRDefault="00000000">
            <w:r>
              <w:t>Bồi thường khác</w:t>
            </w:r>
          </w:p>
        </w:tc>
        <w:tc>
          <w:tcPr>
            <w:tcW w:w="2880" w:type="dxa"/>
          </w:tcPr>
          <w:p w14:paraId="7D4D0CC6" w14:textId="77777777" w:rsidR="00A87D4D" w:rsidRDefault="00000000">
            <w:r>
              <w:t>NT$__________________</w:t>
            </w:r>
          </w:p>
        </w:tc>
        <w:tc>
          <w:tcPr>
            <w:tcW w:w="5449" w:type="dxa"/>
          </w:tcPr>
          <w:p w14:paraId="0FF00FDA" w14:textId="77777777" w:rsidR="00A87D4D" w:rsidRDefault="00000000">
            <w:r>
              <w:t>________________________________</w:t>
            </w:r>
          </w:p>
        </w:tc>
      </w:tr>
      <w:tr w:rsidR="00A87D4D" w14:paraId="3C0F0E95" w14:textId="77777777" w:rsidTr="007E407D">
        <w:tc>
          <w:tcPr>
            <w:tcW w:w="2880" w:type="dxa"/>
          </w:tcPr>
          <w:p w14:paraId="2904640D" w14:textId="77777777" w:rsidR="00A87D4D" w:rsidRDefault="00000000">
            <w:r>
              <w:t>Tổng cộng</w:t>
            </w:r>
          </w:p>
        </w:tc>
        <w:tc>
          <w:tcPr>
            <w:tcW w:w="2880" w:type="dxa"/>
          </w:tcPr>
          <w:p w14:paraId="287F0CEF" w14:textId="77777777" w:rsidR="00A87D4D" w:rsidRDefault="00000000">
            <w:r>
              <w:t>NT$__________________</w:t>
            </w:r>
          </w:p>
        </w:tc>
        <w:tc>
          <w:tcPr>
            <w:tcW w:w="5449" w:type="dxa"/>
          </w:tcPr>
          <w:p w14:paraId="2D1FE7DF" w14:textId="77777777" w:rsidR="00A87D4D" w:rsidRDefault="00A87D4D"/>
        </w:tc>
      </w:tr>
    </w:tbl>
    <w:p w14:paraId="1E6D5D7C" w14:textId="77777777" w:rsidR="007E407D" w:rsidRDefault="007E407D">
      <w:pPr>
        <w:spacing w:after="20" w:line="240" w:lineRule="auto"/>
        <w:rPr>
          <w:rFonts w:eastAsia="新細明體"/>
          <w:lang w:eastAsia="zh-TW"/>
        </w:rPr>
      </w:pPr>
    </w:p>
    <w:p w14:paraId="28AF494A" w14:textId="1B6C2252" w:rsidR="00A87D4D" w:rsidRDefault="00000000">
      <w:pPr>
        <w:spacing w:after="20" w:line="240" w:lineRule="auto"/>
      </w:pPr>
      <w:proofErr w:type="spellStart"/>
      <w:r>
        <w:t>三、付款方式與日期</w:t>
      </w:r>
      <w:proofErr w:type="spellEnd"/>
    </w:p>
    <w:p w14:paraId="679B6995" w14:textId="77777777" w:rsidR="00A87D4D" w:rsidRDefault="00000000">
      <w:pPr>
        <w:spacing w:after="20" w:line="240" w:lineRule="auto"/>
      </w:pPr>
      <w:r>
        <w:t>3. Phương thức và ngày thanh toán</w:t>
      </w:r>
    </w:p>
    <w:p w14:paraId="502E60D4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>上述各項薪資與補償款項，雇主已於民國</w:t>
      </w:r>
      <w:r>
        <w:rPr>
          <w:lang w:eastAsia="zh-TW"/>
        </w:rPr>
        <w:t>________</w:t>
      </w:r>
      <w:r>
        <w:rPr>
          <w:lang w:eastAsia="zh-TW"/>
        </w:rPr>
        <w:t>年</w:t>
      </w:r>
      <w:r>
        <w:rPr>
          <w:lang w:eastAsia="zh-TW"/>
        </w:rPr>
        <w:t>________</w:t>
      </w:r>
      <w:r>
        <w:rPr>
          <w:lang w:eastAsia="zh-TW"/>
        </w:rPr>
        <w:t>月</w:t>
      </w:r>
      <w:r>
        <w:rPr>
          <w:lang w:eastAsia="zh-TW"/>
        </w:rPr>
        <w:t>________</w:t>
      </w:r>
      <w:r>
        <w:rPr>
          <w:lang w:eastAsia="zh-TW"/>
        </w:rPr>
        <w:t>日，</w:t>
      </w:r>
      <w:proofErr w:type="gramStart"/>
      <w:r>
        <w:rPr>
          <w:lang w:eastAsia="zh-TW"/>
        </w:rPr>
        <w:t>採</w:t>
      </w:r>
      <w:proofErr w:type="gramEnd"/>
      <w:r>
        <w:rPr>
          <w:lang w:eastAsia="zh-TW"/>
        </w:rPr>
        <w:t>以下方式一次性給付：</w:t>
      </w:r>
    </w:p>
    <w:p w14:paraId="1E458DD8" w14:textId="77777777" w:rsidR="00A87D4D" w:rsidRDefault="00000000">
      <w:pPr>
        <w:spacing w:after="20" w:line="240" w:lineRule="auto"/>
      </w:pPr>
      <w:r>
        <w:t xml:space="preserve">Các </w:t>
      </w:r>
      <w:proofErr w:type="spellStart"/>
      <w:r>
        <w:t>khoản</w:t>
      </w:r>
      <w:proofErr w:type="spellEnd"/>
      <w:r>
        <w:t xml:space="preserve"> </w:t>
      </w:r>
      <w:proofErr w:type="spellStart"/>
      <w:r>
        <w:t>lương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bồi</w:t>
      </w:r>
      <w:proofErr w:type="spellEnd"/>
      <w:r>
        <w:t xml:space="preserve"> thường nêu trên đã được chủ thuê thanh toán một lần vào ngày____/____/____:</w:t>
      </w:r>
    </w:p>
    <w:p w14:paraId="6D5F4F5D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 xml:space="preserve">☐ </w:t>
      </w:r>
      <w:r>
        <w:rPr>
          <w:lang w:eastAsia="zh-TW"/>
        </w:rPr>
        <w:t xml:space="preserve">現金　</w:t>
      </w:r>
      <w:r>
        <w:rPr>
          <w:lang w:eastAsia="zh-TW"/>
        </w:rPr>
        <w:t xml:space="preserve">☐ </w:t>
      </w:r>
      <w:r>
        <w:rPr>
          <w:lang w:eastAsia="zh-TW"/>
        </w:rPr>
        <w:t>銀行轉帳（帳號：</w:t>
      </w:r>
      <w:r>
        <w:rPr>
          <w:lang w:eastAsia="zh-TW"/>
        </w:rPr>
        <w:t>____________________</w:t>
      </w:r>
      <w:proofErr w:type="gramStart"/>
      <w:r>
        <w:rPr>
          <w:lang w:eastAsia="zh-TW"/>
        </w:rPr>
        <w:t>）</w:t>
      </w:r>
      <w:proofErr w:type="gramEnd"/>
      <w:r>
        <w:rPr>
          <w:lang w:eastAsia="zh-TW"/>
        </w:rPr>
        <w:t xml:space="preserve">　</w:t>
      </w:r>
      <w:r>
        <w:rPr>
          <w:lang w:eastAsia="zh-TW"/>
        </w:rPr>
        <w:t xml:space="preserve">☐ </w:t>
      </w:r>
      <w:r>
        <w:rPr>
          <w:lang w:eastAsia="zh-TW"/>
        </w:rPr>
        <w:t>其他：</w:t>
      </w:r>
      <w:r>
        <w:rPr>
          <w:lang w:eastAsia="zh-TW"/>
        </w:rPr>
        <w:t>____________________</w:t>
      </w:r>
    </w:p>
    <w:p w14:paraId="7C748FF4" w14:textId="77777777" w:rsidR="00A87D4D" w:rsidRDefault="00000000">
      <w:pPr>
        <w:spacing w:after="20" w:line="240" w:lineRule="auto"/>
      </w:pPr>
      <w:r>
        <w:lastRenderedPageBreak/>
        <w:t xml:space="preserve">☐ </w:t>
      </w:r>
      <w:proofErr w:type="spellStart"/>
      <w:r>
        <w:t>Tiền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　</w:t>
      </w:r>
      <w:r>
        <w:t xml:space="preserve">☐ Chuyển khoản ngân hàng (Số </w:t>
      </w:r>
      <w:proofErr w:type="gramStart"/>
      <w:r>
        <w:t>TK:_</w:t>
      </w:r>
      <w:proofErr w:type="gramEnd"/>
      <w:r>
        <w:t>___________________</w:t>
      </w:r>
      <w:r>
        <w:t xml:space="preserve">）　</w:t>
      </w:r>
      <w:r>
        <w:t xml:space="preserve">☐ </w:t>
      </w:r>
      <w:proofErr w:type="gramStart"/>
      <w:r>
        <w:t>Khác:_</w:t>
      </w:r>
      <w:proofErr w:type="gramEnd"/>
      <w:r>
        <w:t>___________________</w:t>
      </w:r>
    </w:p>
    <w:p w14:paraId="1EC37682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>四、雙方聲明</w:t>
      </w:r>
    </w:p>
    <w:p w14:paraId="4BA61E3C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 xml:space="preserve">4. </w:t>
      </w:r>
      <w:proofErr w:type="spellStart"/>
      <w:r>
        <w:rPr>
          <w:lang w:eastAsia="zh-TW"/>
        </w:rPr>
        <w:t>Tuyên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bố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của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hai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bên</w:t>
      </w:r>
      <w:proofErr w:type="spellEnd"/>
    </w:p>
    <w:p w14:paraId="3EE2C8CD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 xml:space="preserve">1. </w:t>
      </w:r>
      <w:r>
        <w:rPr>
          <w:lang w:eastAsia="zh-TW"/>
        </w:rPr>
        <w:t>受</w:t>
      </w:r>
      <w:proofErr w:type="gramStart"/>
      <w:r>
        <w:rPr>
          <w:lang w:eastAsia="zh-TW"/>
        </w:rPr>
        <w:t>僱</w:t>
      </w:r>
      <w:proofErr w:type="gramEnd"/>
      <w:r>
        <w:rPr>
          <w:lang w:eastAsia="zh-TW"/>
        </w:rPr>
        <w:t>人確認上述金額已全數收訖，無任何欠薪或其他爭議款項。</w:t>
      </w:r>
    </w:p>
    <w:p w14:paraId="1D3E349F" w14:textId="77777777" w:rsidR="00A87D4D" w:rsidRDefault="00000000">
      <w:pPr>
        <w:spacing w:after="20" w:line="240" w:lineRule="auto"/>
      </w:pPr>
      <w:r>
        <w:t xml:space="preserve">1. Người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nhận đã nhận đủ các khoản trên, không còn tranh chấp nào khác.</w:t>
      </w:r>
    </w:p>
    <w:p w14:paraId="76756A8F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 xml:space="preserve">2. </w:t>
      </w:r>
      <w:r>
        <w:rPr>
          <w:lang w:eastAsia="zh-TW"/>
        </w:rPr>
        <w:t>受</w:t>
      </w:r>
      <w:proofErr w:type="gramStart"/>
      <w:r>
        <w:rPr>
          <w:lang w:eastAsia="zh-TW"/>
        </w:rPr>
        <w:t>僱</w:t>
      </w:r>
      <w:proofErr w:type="gramEnd"/>
      <w:r>
        <w:rPr>
          <w:lang w:eastAsia="zh-TW"/>
        </w:rPr>
        <w:t>人了解其聘僱關係已依法終止，願不再對雇主提出任何與此聘僱關係有關之申訴、爭議或求償。</w:t>
      </w:r>
    </w:p>
    <w:p w14:paraId="1185F600" w14:textId="77777777" w:rsidR="00A87D4D" w:rsidRDefault="00000000">
      <w:pPr>
        <w:spacing w:after="20" w:line="240" w:lineRule="auto"/>
      </w:pPr>
      <w:r>
        <w:t xml:space="preserve">2. Người </w:t>
      </w:r>
      <w:proofErr w:type="spellStart"/>
      <w:r>
        <w:t>lao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hiểu rằng hợp đồng đã chấm dứt hợp pháp và sẽ không khiếu nại, yêu cầu gì thêm.</w:t>
      </w:r>
    </w:p>
    <w:p w14:paraId="5B3B0FD3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 xml:space="preserve">3. </w:t>
      </w:r>
      <w:r>
        <w:rPr>
          <w:lang w:eastAsia="zh-TW"/>
        </w:rPr>
        <w:t>雇主與受</w:t>
      </w:r>
      <w:proofErr w:type="gramStart"/>
      <w:r>
        <w:rPr>
          <w:lang w:eastAsia="zh-TW"/>
        </w:rPr>
        <w:t>僱</w:t>
      </w:r>
      <w:proofErr w:type="gramEnd"/>
      <w:r>
        <w:rPr>
          <w:lang w:eastAsia="zh-TW"/>
        </w:rPr>
        <w:t>人雙方同意，今後互不追究或主張其他任何權利義務。</w:t>
      </w:r>
    </w:p>
    <w:p w14:paraId="03DB09D7" w14:textId="77777777" w:rsidR="00A87D4D" w:rsidRDefault="00000000">
      <w:pPr>
        <w:spacing w:after="20" w:line="240" w:lineRule="auto"/>
      </w:pPr>
      <w:r>
        <w:t xml:space="preserve">3. Hai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không khiếu nại, tranh chấp hay yêu cầu thêm trong tương lai.</w:t>
      </w:r>
    </w:p>
    <w:p w14:paraId="05153E12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>五、附註</w:t>
      </w:r>
    </w:p>
    <w:p w14:paraId="1AFAFE86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 xml:space="preserve">5. </w:t>
      </w:r>
      <w:proofErr w:type="spellStart"/>
      <w:r>
        <w:rPr>
          <w:lang w:eastAsia="zh-TW"/>
        </w:rPr>
        <w:t>Ghi</w:t>
      </w:r>
      <w:proofErr w:type="spellEnd"/>
      <w:r>
        <w:rPr>
          <w:lang w:eastAsia="zh-TW"/>
        </w:rPr>
        <w:t xml:space="preserve"> </w:t>
      </w:r>
      <w:proofErr w:type="spellStart"/>
      <w:r>
        <w:rPr>
          <w:lang w:eastAsia="zh-TW"/>
        </w:rPr>
        <w:t>chú</w:t>
      </w:r>
      <w:proofErr w:type="spellEnd"/>
    </w:p>
    <w:p w14:paraId="2A03272F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 xml:space="preserve">1. </w:t>
      </w:r>
      <w:proofErr w:type="gramStart"/>
      <w:r>
        <w:rPr>
          <w:lang w:eastAsia="zh-TW"/>
        </w:rPr>
        <w:t>本切結</w:t>
      </w:r>
      <w:proofErr w:type="gramEnd"/>
      <w:r>
        <w:rPr>
          <w:lang w:eastAsia="zh-TW"/>
        </w:rPr>
        <w:t>書一式兩份，雙方各執一份為</w:t>
      </w:r>
      <w:proofErr w:type="gramStart"/>
      <w:r>
        <w:rPr>
          <w:lang w:eastAsia="zh-TW"/>
        </w:rPr>
        <w:t>憑</w:t>
      </w:r>
      <w:proofErr w:type="gramEnd"/>
      <w:r>
        <w:rPr>
          <w:lang w:eastAsia="zh-TW"/>
        </w:rPr>
        <w:t>。</w:t>
      </w:r>
    </w:p>
    <w:p w14:paraId="5602FB02" w14:textId="77777777" w:rsidR="00A87D4D" w:rsidRDefault="00000000">
      <w:pPr>
        <w:spacing w:after="20" w:line="240" w:lineRule="auto"/>
      </w:pPr>
      <w:r>
        <w:t xml:space="preserve">1. </w:t>
      </w:r>
      <w:proofErr w:type="spellStart"/>
      <w:r>
        <w:t>Bản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được lập thành 2 bản, mỗi bên giữ 1 bản.</w:t>
      </w:r>
    </w:p>
    <w:p w14:paraId="4B6459C3" w14:textId="77777777" w:rsidR="00A87D4D" w:rsidRDefault="00000000">
      <w:pPr>
        <w:spacing w:after="20" w:line="240" w:lineRule="auto"/>
        <w:rPr>
          <w:lang w:eastAsia="zh-TW"/>
        </w:rPr>
      </w:pPr>
      <w:r>
        <w:rPr>
          <w:lang w:eastAsia="zh-TW"/>
        </w:rPr>
        <w:t xml:space="preserve">2. </w:t>
      </w:r>
      <w:proofErr w:type="gramStart"/>
      <w:r>
        <w:rPr>
          <w:lang w:eastAsia="zh-TW"/>
        </w:rPr>
        <w:t>本切結</w:t>
      </w:r>
      <w:proofErr w:type="gramEnd"/>
      <w:r>
        <w:rPr>
          <w:lang w:eastAsia="zh-TW"/>
        </w:rPr>
        <w:t>書內容以中英文對照或翻譯為越南文（如受</w:t>
      </w:r>
      <w:proofErr w:type="gramStart"/>
      <w:r>
        <w:rPr>
          <w:lang w:eastAsia="zh-TW"/>
        </w:rPr>
        <w:t>僱</w:t>
      </w:r>
      <w:proofErr w:type="gramEnd"/>
      <w:r>
        <w:rPr>
          <w:lang w:eastAsia="zh-TW"/>
        </w:rPr>
        <w:t>人為越南籍）為</w:t>
      </w:r>
      <w:proofErr w:type="gramStart"/>
      <w:r>
        <w:rPr>
          <w:lang w:eastAsia="zh-TW"/>
        </w:rPr>
        <w:t>準</w:t>
      </w:r>
      <w:proofErr w:type="gramEnd"/>
      <w:r>
        <w:rPr>
          <w:lang w:eastAsia="zh-TW"/>
        </w:rPr>
        <w:t>。</w:t>
      </w:r>
    </w:p>
    <w:p w14:paraId="63D4661A" w14:textId="77777777" w:rsidR="00A87D4D" w:rsidRDefault="00000000">
      <w:pPr>
        <w:spacing w:after="20" w:line="240" w:lineRule="auto"/>
      </w:pPr>
      <w:r>
        <w:t xml:space="preserve">2.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có</w:t>
      </w:r>
      <w:proofErr w:type="spellEnd"/>
      <w:r>
        <w:t xml:space="preserve"> thể được dịch sang tiếng Việt nếu người lao động là người Việt Nam.</w:t>
      </w:r>
    </w:p>
    <w:p w14:paraId="665DF299" w14:textId="77777777" w:rsidR="00A87D4D" w:rsidRDefault="00000000">
      <w:pPr>
        <w:spacing w:after="20" w:line="240" w:lineRule="auto"/>
      </w:pPr>
      <w:r>
        <w:t>立切結書人：</w:t>
      </w:r>
    </w:p>
    <w:p w14:paraId="3D30BACA" w14:textId="77777777" w:rsidR="00A87D4D" w:rsidRDefault="00000000">
      <w:pPr>
        <w:spacing w:after="20" w:line="240" w:lineRule="auto"/>
      </w:pPr>
      <w:r>
        <w:t>Người lập bản cam kết:</w:t>
      </w:r>
    </w:p>
    <w:p w14:paraId="117A9DBE" w14:textId="77777777" w:rsidR="00A87D4D" w:rsidRDefault="00000000">
      <w:pPr>
        <w:spacing w:after="20" w:line="240" w:lineRule="auto"/>
      </w:pPr>
      <w:r>
        <w:t>雇主（公司）簽章：</w:t>
      </w:r>
      <w:r>
        <w:t>____________________</w:t>
      </w:r>
    </w:p>
    <w:p w14:paraId="28024B01" w14:textId="77777777" w:rsidR="00A87D4D" w:rsidRDefault="00000000">
      <w:pPr>
        <w:spacing w:after="20" w:line="240" w:lineRule="auto"/>
      </w:pPr>
      <w:r>
        <w:t>Chữ ký công ty (chủ thuê):____________________</w:t>
      </w:r>
    </w:p>
    <w:p w14:paraId="7B043C0D" w14:textId="77777777" w:rsidR="00A87D4D" w:rsidRDefault="00000000">
      <w:pPr>
        <w:spacing w:after="20" w:line="240" w:lineRule="auto"/>
      </w:pPr>
      <w:r>
        <w:t>外籍勞工簽名（親簽）：</w:t>
      </w:r>
      <w:r>
        <w:t>____________________</w:t>
      </w:r>
    </w:p>
    <w:p w14:paraId="6C80C4FE" w14:textId="77777777" w:rsidR="00A87D4D" w:rsidRDefault="00000000">
      <w:pPr>
        <w:spacing w:after="20" w:line="240" w:lineRule="auto"/>
      </w:pPr>
      <w:r>
        <w:t>Chữ ký người lao động (ký tên trực tiếp):____________________</w:t>
      </w:r>
    </w:p>
    <w:p w14:paraId="2312314C" w14:textId="77777777" w:rsidR="00A87D4D" w:rsidRDefault="00000000">
      <w:pPr>
        <w:spacing w:after="20" w:line="240" w:lineRule="auto"/>
      </w:pPr>
      <w:r>
        <w:t>中華民國</w:t>
      </w:r>
      <w:r>
        <w:t>________</w:t>
      </w:r>
      <w:r>
        <w:t>年</w:t>
      </w:r>
      <w:r>
        <w:t>________</w:t>
      </w:r>
      <w:r>
        <w:t>月</w:t>
      </w:r>
      <w:r>
        <w:t>________</w:t>
      </w:r>
      <w:r>
        <w:t>日</w:t>
      </w:r>
    </w:p>
    <w:p w14:paraId="0BF9EF2E" w14:textId="77777777" w:rsidR="00A87D4D" w:rsidRDefault="00000000">
      <w:pPr>
        <w:spacing w:after="20" w:line="240" w:lineRule="auto"/>
      </w:pPr>
      <w:r>
        <w:t>Ngày____/____/____ (Dương lịch)</w:t>
      </w:r>
    </w:p>
    <w:sectPr w:rsidR="00A87D4D" w:rsidSect="007E407D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0933216">
    <w:abstractNumId w:val="8"/>
  </w:num>
  <w:num w:numId="2" w16cid:durableId="763304128">
    <w:abstractNumId w:val="6"/>
  </w:num>
  <w:num w:numId="3" w16cid:durableId="1799177643">
    <w:abstractNumId w:val="5"/>
  </w:num>
  <w:num w:numId="4" w16cid:durableId="1384602881">
    <w:abstractNumId w:val="4"/>
  </w:num>
  <w:num w:numId="5" w16cid:durableId="1449353464">
    <w:abstractNumId w:val="7"/>
  </w:num>
  <w:num w:numId="6" w16cid:durableId="125854817">
    <w:abstractNumId w:val="3"/>
  </w:num>
  <w:num w:numId="7" w16cid:durableId="1439567978">
    <w:abstractNumId w:val="2"/>
  </w:num>
  <w:num w:numId="8" w16cid:durableId="1301038643">
    <w:abstractNumId w:val="1"/>
  </w:num>
  <w:num w:numId="9" w16cid:durableId="802312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801"/>
    <w:rsid w:val="0029639D"/>
    <w:rsid w:val="00326F90"/>
    <w:rsid w:val="007E407D"/>
    <w:rsid w:val="00A87D4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8E145"/>
  <w14:defaultImageDpi w14:val="300"/>
  <w15:docId w15:val="{5DD46606-ABB3-4FD0-B213-9AD7FFA4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國際開發 捷適</cp:lastModifiedBy>
  <cp:revision>2</cp:revision>
  <dcterms:created xsi:type="dcterms:W3CDTF">2025-05-24T10:40:00Z</dcterms:created>
  <dcterms:modified xsi:type="dcterms:W3CDTF">2025-05-24T10:40:00Z</dcterms:modified>
  <cp:category/>
</cp:coreProperties>
</file>